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3F14" w14:textId="6D75E7D3" w:rsidR="00E82B3F" w:rsidRDefault="00E82B3F" w:rsidP="00BF183E">
      <w:pPr>
        <w:pStyle w:val="Ttulo1"/>
        <w:spacing w:line="36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6A78B6">
        <w:rPr>
          <w:rFonts w:ascii="Times New Roman" w:eastAsia="Times New Roman" w:hAnsi="Times New Roman" w:cs="Arial"/>
          <w:color w:val="000000" w:themeColor="text1"/>
          <w:sz w:val="24"/>
          <w:szCs w:val="36"/>
        </w:rPr>
        <w:t>3ª COPA PARADESPORTIVA DE PONTA GROSSA</w:t>
      </w:r>
    </w:p>
    <w:p w14:paraId="3F967D78" w14:textId="77777777" w:rsidR="00C0529E" w:rsidRPr="00C0529E" w:rsidRDefault="00C0529E" w:rsidP="00C0529E">
      <w:pPr>
        <w:spacing w:line="360" w:lineRule="auto"/>
        <w:jc w:val="both"/>
      </w:pPr>
    </w:p>
    <w:tbl>
      <w:tblPr>
        <w:tblW w:w="8779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779"/>
      </w:tblGrid>
      <w:tr w:rsidR="003A24F7" w:rsidRPr="00051F0F" w14:paraId="21900BDB" w14:textId="77777777" w:rsidTr="006210DD">
        <w:trPr>
          <w:trHeight w:val="540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7CB8" w14:textId="77777777" w:rsidR="003A24F7" w:rsidRPr="00051F0F" w:rsidRDefault="003A24F7" w:rsidP="001B594C">
            <w:pPr>
              <w:ind w:right="359"/>
              <w:jc w:val="center"/>
            </w:pPr>
            <w:r w:rsidRPr="00051F0F">
              <w:rPr>
                <w:rFonts w:ascii="Arial" w:eastAsia="Arial" w:hAnsi="Arial" w:cs="Arial"/>
                <w:b/>
                <w:sz w:val="24"/>
                <w:szCs w:val="24"/>
              </w:rPr>
              <w:t>Realização: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0846127" w14:textId="484BD1F8" w:rsidR="003A24F7" w:rsidRPr="00051F0F" w:rsidRDefault="003A24F7" w:rsidP="001B594C">
            <w:pPr>
              <w:ind w:left="425" w:right="80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51F0F">
              <w:rPr>
                <w:rFonts w:ascii="Arial" w:eastAsia="Arial" w:hAnsi="Arial" w:cs="Arial"/>
              </w:rPr>
              <w:t>Secretaria Municipal de Esportes</w:t>
            </w:r>
          </w:p>
        </w:tc>
      </w:tr>
      <w:tr w:rsidR="003A24F7" w:rsidRPr="00051F0F" w14:paraId="4351FAFB" w14:textId="77777777" w:rsidTr="006210DD">
        <w:trPr>
          <w:trHeight w:val="538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2264" w14:textId="77777777" w:rsidR="003A24F7" w:rsidRPr="00051F0F" w:rsidRDefault="003A24F7" w:rsidP="001B594C">
            <w:pPr>
              <w:ind w:right="361"/>
              <w:jc w:val="center"/>
            </w:pPr>
            <w:r w:rsidRPr="00051F0F">
              <w:rPr>
                <w:rFonts w:ascii="Arial" w:eastAsia="Arial" w:hAnsi="Arial" w:cs="Arial"/>
                <w:b/>
                <w:sz w:val="24"/>
                <w:szCs w:val="24"/>
              </w:rPr>
              <w:t>Inscrições: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A4850D5" w14:textId="09DC5C7A" w:rsidR="003A24F7" w:rsidRPr="00051F0F" w:rsidRDefault="003A24F7" w:rsidP="001B594C">
            <w:pPr>
              <w:ind w:right="360"/>
              <w:jc w:val="center"/>
            </w:pPr>
            <w:r w:rsidRPr="00051F0F">
              <w:rPr>
                <w:rFonts w:ascii="Arial" w:eastAsia="Arial" w:hAnsi="Arial" w:cs="Arial"/>
              </w:rPr>
              <w:t xml:space="preserve">De 06 de junho a </w:t>
            </w:r>
            <w:r w:rsidR="00ED7B26" w:rsidRPr="00051F0F">
              <w:rPr>
                <w:rFonts w:ascii="Arial" w:eastAsia="Arial" w:hAnsi="Arial" w:cs="Arial"/>
              </w:rPr>
              <w:t>1</w:t>
            </w:r>
            <w:r w:rsidRPr="00051F0F">
              <w:rPr>
                <w:rFonts w:ascii="Arial" w:eastAsia="Arial" w:hAnsi="Arial" w:cs="Arial"/>
              </w:rPr>
              <w:t xml:space="preserve">1 de </w:t>
            </w:r>
            <w:r w:rsidR="00ED7B26" w:rsidRPr="00051F0F">
              <w:rPr>
                <w:rFonts w:ascii="Arial" w:eastAsia="Arial" w:hAnsi="Arial" w:cs="Arial"/>
              </w:rPr>
              <w:t>j</w:t>
            </w:r>
            <w:r w:rsidRPr="00051F0F">
              <w:rPr>
                <w:rFonts w:ascii="Arial" w:eastAsia="Arial" w:hAnsi="Arial" w:cs="Arial"/>
              </w:rPr>
              <w:t>u</w:t>
            </w:r>
            <w:r w:rsidR="00ED7B26" w:rsidRPr="00051F0F">
              <w:rPr>
                <w:rFonts w:ascii="Arial" w:eastAsia="Arial" w:hAnsi="Arial" w:cs="Arial"/>
              </w:rPr>
              <w:t>l</w:t>
            </w:r>
            <w:r w:rsidRPr="00051F0F">
              <w:rPr>
                <w:rFonts w:ascii="Arial" w:eastAsia="Arial" w:hAnsi="Arial" w:cs="Arial"/>
              </w:rPr>
              <w:t>ho de 202</w:t>
            </w:r>
            <w:r w:rsidR="00ED7B26" w:rsidRPr="00051F0F">
              <w:rPr>
                <w:rFonts w:ascii="Arial" w:eastAsia="Arial" w:hAnsi="Arial" w:cs="Arial"/>
              </w:rPr>
              <w:t>5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A24F7" w:rsidRPr="00051F0F" w14:paraId="5F0675C7" w14:textId="77777777" w:rsidTr="006210DD">
        <w:trPr>
          <w:trHeight w:val="540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55E9" w14:textId="77777777" w:rsidR="003A24F7" w:rsidRPr="00051F0F" w:rsidRDefault="003A24F7" w:rsidP="001B594C">
            <w:pPr>
              <w:ind w:right="361"/>
              <w:jc w:val="center"/>
            </w:pPr>
            <w:r w:rsidRPr="00051F0F">
              <w:rPr>
                <w:rFonts w:ascii="Arial" w:eastAsia="Arial" w:hAnsi="Arial" w:cs="Arial"/>
                <w:b/>
                <w:sz w:val="24"/>
                <w:szCs w:val="24"/>
              </w:rPr>
              <w:t>Realização: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2EAA69B" w14:textId="7CEEB673" w:rsidR="003A24F7" w:rsidRPr="00051F0F" w:rsidRDefault="003A24F7" w:rsidP="001B594C">
            <w:pPr>
              <w:ind w:right="362"/>
              <w:jc w:val="center"/>
            </w:pPr>
            <w:r w:rsidRPr="00051F0F">
              <w:rPr>
                <w:rFonts w:ascii="Arial" w:eastAsia="Arial" w:hAnsi="Arial" w:cs="Arial"/>
              </w:rPr>
              <w:t xml:space="preserve">De </w:t>
            </w:r>
            <w:r w:rsidR="00526D75" w:rsidRPr="00051F0F">
              <w:rPr>
                <w:rFonts w:ascii="Arial" w:eastAsia="Arial" w:hAnsi="Arial" w:cs="Arial"/>
              </w:rPr>
              <w:t xml:space="preserve">26 </w:t>
            </w:r>
            <w:r w:rsidR="007976AF">
              <w:rPr>
                <w:rFonts w:ascii="Arial" w:eastAsia="Arial" w:hAnsi="Arial" w:cs="Arial"/>
              </w:rPr>
              <w:t>a</w:t>
            </w:r>
            <w:r w:rsidR="00526D75" w:rsidRPr="00051F0F">
              <w:rPr>
                <w:rFonts w:ascii="Arial" w:eastAsia="Arial" w:hAnsi="Arial" w:cs="Arial"/>
              </w:rPr>
              <w:t xml:space="preserve"> 2</w:t>
            </w:r>
            <w:r w:rsidRPr="00051F0F">
              <w:rPr>
                <w:rFonts w:ascii="Arial" w:eastAsia="Arial" w:hAnsi="Arial" w:cs="Arial"/>
              </w:rPr>
              <w:t xml:space="preserve">7 de </w:t>
            </w:r>
            <w:r w:rsidR="00526D75" w:rsidRPr="00051F0F">
              <w:rPr>
                <w:rFonts w:ascii="Arial" w:eastAsia="Arial" w:hAnsi="Arial" w:cs="Arial"/>
              </w:rPr>
              <w:t>j</w:t>
            </w:r>
            <w:r w:rsidRPr="00051F0F">
              <w:rPr>
                <w:rFonts w:ascii="Arial" w:eastAsia="Arial" w:hAnsi="Arial" w:cs="Arial"/>
              </w:rPr>
              <w:t>ulho de 202</w:t>
            </w:r>
            <w:r w:rsidR="00526D75" w:rsidRPr="00051F0F">
              <w:rPr>
                <w:rFonts w:ascii="Arial" w:eastAsia="Arial" w:hAnsi="Arial" w:cs="Arial"/>
              </w:rPr>
              <w:t>5</w:t>
            </w:r>
          </w:p>
        </w:tc>
      </w:tr>
      <w:tr w:rsidR="003A24F7" w:rsidRPr="00051F0F" w14:paraId="7664248C" w14:textId="77777777" w:rsidTr="006210DD">
        <w:trPr>
          <w:trHeight w:val="843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3B99" w14:textId="77777777" w:rsidR="003A24F7" w:rsidRPr="00051F0F" w:rsidRDefault="003A24F7" w:rsidP="001B594C">
            <w:pPr>
              <w:ind w:right="363"/>
              <w:jc w:val="center"/>
            </w:pPr>
            <w:r w:rsidRPr="00051F0F">
              <w:rPr>
                <w:rFonts w:ascii="Arial" w:eastAsia="Arial" w:hAnsi="Arial" w:cs="Arial"/>
                <w:b/>
                <w:sz w:val="24"/>
                <w:szCs w:val="24"/>
              </w:rPr>
              <w:t xml:space="preserve">Modalidades: </w:t>
            </w:r>
          </w:p>
          <w:p w14:paraId="7CB80A0F" w14:textId="7B873F73" w:rsidR="003A24F7" w:rsidRPr="00051F0F" w:rsidRDefault="003A24F7" w:rsidP="003A24F7">
            <w:pPr>
              <w:numPr>
                <w:ilvl w:val="0"/>
                <w:numId w:val="10"/>
              </w:numPr>
              <w:spacing w:after="0" w:line="240" w:lineRule="auto"/>
              <w:ind w:left="141" w:right="285" w:hanging="375"/>
            </w:pPr>
            <w:r w:rsidRPr="00051F0F">
              <w:rPr>
                <w:rFonts w:ascii="Arial" w:eastAsia="Arial" w:hAnsi="Arial" w:cs="Arial"/>
                <w:sz w:val="24"/>
                <w:szCs w:val="24"/>
                <w:u w:val="single"/>
              </w:rPr>
              <w:t>CATEGORIA ADULTO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 xml:space="preserve">: Atletismo, </w:t>
            </w:r>
            <w:proofErr w:type="spellStart"/>
            <w:r w:rsidRPr="00051F0F">
              <w:rPr>
                <w:rFonts w:ascii="Arial" w:eastAsia="Arial" w:hAnsi="Arial" w:cs="Arial"/>
                <w:sz w:val="24"/>
                <w:szCs w:val="24"/>
              </w:rPr>
              <w:t>Goalball</w:t>
            </w:r>
            <w:proofErr w:type="spellEnd"/>
            <w:r w:rsidRPr="00051F0F">
              <w:rPr>
                <w:rFonts w:ascii="Arial" w:eastAsia="Arial" w:hAnsi="Arial" w:cs="Arial"/>
                <w:sz w:val="24"/>
                <w:szCs w:val="24"/>
              </w:rPr>
              <w:t xml:space="preserve">, Golf-7, </w:t>
            </w:r>
            <w:proofErr w:type="spellStart"/>
            <w:r w:rsidRPr="00051F0F">
              <w:rPr>
                <w:rFonts w:ascii="Arial" w:eastAsia="Arial" w:hAnsi="Arial" w:cs="Arial"/>
                <w:sz w:val="24"/>
                <w:szCs w:val="24"/>
              </w:rPr>
              <w:t>Showdown</w:t>
            </w:r>
            <w:proofErr w:type="spellEnd"/>
            <w:r w:rsidR="001E45F8" w:rsidRPr="00051F0F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 xml:space="preserve"> Tênis de Mesa</w:t>
            </w:r>
            <w:r w:rsidR="001E45F8" w:rsidRPr="00051F0F">
              <w:rPr>
                <w:rFonts w:ascii="Arial" w:eastAsia="Arial" w:hAnsi="Arial" w:cs="Arial"/>
                <w:sz w:val="24"/>
                <w:szCs w:val="24"/>
              </w:rPr>
              <w:t xml:space="preserve"> e Xadrez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B66EB78" w14:textId="2F7A3D24" w:rsidR="003A24F7" w:rsidRPr="00051F0F" w:rsidRDefault="003A24F7" w:rsidP="003A24F7">
            <w:pPr>
              <w:numPr>
                <w:ilvl w:val="0"/>
                <w:numId w:val="10"/>
              </w:numPr>
              <w:spacing w:after="0" w:line="240" w:lineRule="auto"/>
              <w:ind w:left="141" w:right="285" w:hanging="375"/>
              <w:rPr>
                <w:rFonts w:ascii="Arial" w:eastAsia="Arial" w:hAnsi="Arial" w:cs="Arial"/>
                <w:sz w:val="24"/>
                <w:szCs w:val="24"/>
              </w:rPr>
            </w:pPr>
            <w:r w:rsidRPr="00051F0F">
              <w:rPr>
                <w:rFonts w:ascii="Arial" w:eastAsia="Arial" w:hAnsi="Arial" w:cs="Arial"/>
                <w:sz w:val="24"/>
                <w:szCs w:val="24"/>
                <w:u w:val="single"/>
              </w:rPr>
              <w:t>CATEGORIA ESCOLAR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>: Atletismo</w:t>
            </w:r>
            <w:r w:rsidR="001E45F8" w:rsidRPr="00051F0F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>Tênis de Mesa</w:t>
            </w:r>
            <w:r w:rsidR="001E45F8" w:rsidRPr="00051F0F">
              <w:rPr>
                <w:rFonts w:ascii="Arial" w:eastAsia="Arial" w:hAnsi="Arial" w:cs="Arial"/>
                <w:sz w:val="24"/>
                <w:szCs w:val="24"/>
              </w:rPr>
              <w:t xml:space="preserve"> e Xadrez</w:t>
            </w:r>
            <w:r w:rsidRPr="00051F0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A24F7" w:rsidRPr="00051F0F" w14:paraId="25F91FBF" w14:textId="77777777" w:rsidTr="006210DD">
        <w:trPr>
          <w:trHeight w:val="1042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F369" w14:textId="77777777" w:rsidR="003A24F7" w:rsidRPr="00051F0F" w:rsidRDefault="003A24F7" w:rsidP="001B594C">
            <w:pPr>
              <w:ind w:right="363"/>
              <w:jc w:val="center"/>
            </w:pPr>
            <w:r w:rsidRPr="00051F0F">
              <w:rPr>
                <w:rFonts w:ascii="Arial" w:eastAsia="Arial" w:hAnsi="Arial" w:cs="Arial"/>
                <w:b/>
                <w:sz w:val="24"/>
                <w:szCs w:val="24"/>
              </w:rPr>
              <w:t xml:space="preserve">Local: </w:t>
            </w:r>
          </w:p>
          <w:p w14:paraId="3CB8FA5B" w14:textId="77777777" w:rsidR="003A24F7" w:rsidRPr="00051F0F" w:rsidRDefault="003A24F7" w:rsidP="003A24F7">
            <w:pPr>
              <w:numPr>
                <w:ilvl w:val="0"/>
                <w:numId w:val="11"/>
              </w:numPr>
              <w:spacing w:after="15" w:line="240" w:lineRule="auto"/>
              <w:ind w:right="363" w:hanging="360"/>
            </w:pPr>
            <w:r w:rsidRPr="00051F0F">
              <w:rPr>
                <w:rFonts w:ascii="Arial" w:eastAsia="Arial" w:hAnsi="Arial" w:cs="Arial"/>
              </w:rPr>
              <w:t xml:space="preserve">Complexo Esportivo para a Pessoa com Deficiência Jamal </w:t>
            </w:r>
            <w:proofErr w:type="spellStart"/>
            <w:r w:rsidRPr="00051F0F">
              <w:rPr>
                <w:rFonts w:ascii="Arial" w:eastAsia="Arial" w:hAnsi="Arial" w:cs="Arial"/>
              </w:rPr>
              <w:t>Farjallah</w:t>
            </w:r>
            <w:proofErr w:type="spellEnd"/>
            <w:r w:rsidRPr="00051F0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051F0F">
              <w:rPr>
                <w:rFonts w:ascii="Arial" w:eastAsia="Arial" w:hAnsi="Arial" w:cs="Arial"/>
              </w:rPr>
              <w:t>Bazzi</w:t>
            </w:r>
            <w:proofErr w:type="spellEnd"/>
            <w:r w:rsidRPr="00051F0F">
              <w:rPr>
                <w:rFonts w:ascii="Arial" w:eastAsia="Arial" w:hAnsi="Arial" w:cs="Arial"/>
              </w:rPr>
              <w:t xml:space="preserve">. </w:t>
            </w:r>
          </w:p>
          <w:p w14:paraId="33B31F80" w14:textId="77777777" w:rsidR="00836951" w:rsidRPr="00051F0F" w:rsidRDefault="00836951" w:rsidP="00836951">
            <w:pPr>
              <w:spacing w:after="15" w:line="240" w:lineRule="auto"/>
              <w:ind w:left="504" w:right="363"/>
            </w:pPr>
          </w:p>
          <w:p w14:paraId="1F694E9A" w14:textId="77777777" w:rsidR="003A24F7" w:rsidRPr="00051F0F" w:rsidRDefault="003A24F7" w:rsidP="003A24F7">
            <w:pPr>
              <w:numPr>
                <w:ilvl w:val="0"/>
                <w:numId w:val="11"/>
              </w:numPr>
              <w:spacing w:after="0" w:line="240" w:lineRule="auto"/>
              <w:ind w:right="363" w:hanging="360"/>
            </w:pPr>
            <w:r w:rsidRPr="00051F0F">
              <w:rPr>
                <w:rFonts w:ascii="Arial" w:eastAsia="Arial" w:hAnsi="Arial" w:cs="Arial"/>
              </w:rPr>
              <w:t xml:space="preserve">Pista de Atletismo da UEPG – Campus </w:t>
            </w:r>
            <w:proofErr w:type="spellStart"/>
            <w:r w:rsidRPr="00051F0F">
              <w:rPr>
                <w:rFonts w:ascii="Arial" w:eastAsia="Arial" w:hAnsi="Arial" w:cs="Arial"/>
              </w:rPr>
              <w:t>Uvaranas</w:t>
            </w:r>
            <w:proofErr w:type="spellEnd"/>
            <w:r w:rsidRPr="00051F0F">
              <w:rPr>
                <w:rFonts w:ascii="Arial" w:eastAsia="Arial" w:hAnsi="Arial" w:cs="Arial"/>
              </w:rPr>
              <w:t>.</w:t>
            </w:r>
          </w:p>
        </w:tc>
      </w:tr>
      <w:tr w:rsidR="003A24F7" w:rsidRPr="00051F0F" w14:paraId="6948E4FE" w14:textId="77777777" w:rsidTr="006210DD">
        <w:trPr>
          <w:trHeight w:val="538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5E5" w14:textId="77777777" w:rsidR="003A24F7" w:rsidRPr="00051F0F" w:rsidRDefault="003A24F7" w:rsidP="001B594C">
            <w:pPr>
              <w:ind w:right="364"/>
              <w:jc w:val="center"/>
            </w:pPr>
            <w:r w:rsidRPr="00051F0F">
              <w:rPr>
                <w:rFonts w:ascii="Arial" w:eastAsia="Arial" w:hAnsi="Arial" w:cs="Arial"/>
                <w:b/>
                <w:sz w:val="24"/>
                <w:szCs w:val="24"/>
              </w:rPr>
              <w:t xml:space="preserve">Contatos: </w:t>
            </w:r>
          </w:p>
          <w:p w14:paraId="7B403547" w14:textId="77777777" w:rsidR="003A24F7" w:rsidRPr="00051F0F" w:rsidRDefault="003A24F7" w:rsidP="001B594C">
            <w:pPr>
              <w:ind w:right="360"/>
              <w:jc w:val="center"/>
            </w:pPr>
            <w:r w:rsidRPr="00051F0F">
              <w:rPr>
                <w:rFonts w:ascii="Arial" w:eastAsia="Arial" w:hAnsi="Arial" w:cs="Arial"/>
              </w:rPr>
              <w:t>(42)99109-4617 / (42)98403-9877</w:t>
            </w:r>
          </w:p>
        </w:tc>
      </w:tr>
      <w:tr w:rsidR="003A24F7" w:rsidRPr="00051F0F" w14:paraId="22E1D822" w14:textId="77777777" w:rsidTr="006210DD">
        <w:trPr>
          <w:trHeight w:val="1298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C63" w14:textId="77777777" w:rsidR="003A24F7" w:rsidRPr="00051F0F" w:rsidRDefault="003A24F7" w:rsidP="001B594C">
            <w:pPr>
              <w:ind w:right="28"/>
              <w:jc w:val="center"/>
            </w:pPr>
            <w:r w:rsidRPr="00051F0F">
              <w:rPr>
                <w:rFonts w:ascii="Arial" w:eastAsia="Arial" w:hAnsi="Arial" w:cs="Arial"/>
                <w:b/>
                <w:sz w:val="24"/>
                <w:szCs w:val="24"/>
              </w:rPr>
              <w:t xml:space="preserve">Comissão Central Organizadora - CCO: </w:t>
            </w:r>
          </w:p>
          <w:p w14:paraId="26647BF6" w14:textId="77777777" w:rsidR="003A24F7" w:rsidRPr="00051F0F" w:rsidRDefault="003A24F7" w:rsidP="00836951">
            <w:pPr>
              <w:spacing w:line="240" w:lineRule="auto"/>
              <w:ind w:right="28"/>
              <w:jc w:val="center"/>
            </w:pPr>
            <w:r w:rsidRPr="00051F0F">
              <w:rPr>
                <w:rFonts w:ascii="Arial" w:eastAsia="Arial" w:hAnsi="Arial" w:cs="Arial"/>
              </w:rPr>
              <w:t xml:space="preserve">Fabiano </w:t>
            </w:r>
            <w:proofErr w:type="spellStart"/>
            <w:r w:rsidRPr="00051F0F">
              <w:rPr>
                <w:rFonts w:ascii="Arial" w:eastAsia="Arial" w:hAnsi="Arial" w:cs="Arial"/>
              </w:rPr>
              <w:t>Gioppo</w:t>
            </w:r>
            <w:proofErr w:type="spellEnd"/>
            <w:r w:rsidRPr="00051F0F">
              <w:rPr>
                <w:rFonts w:ascii="Arial" w:eastAsia="Arial" w:hAnsi="Arial" w:cs="Arial"/>
              </w:rPr>
              <w:t xml:space="preserve"> </w:t>
            </w:r>
          </w:p>
          <w:p w14:paraId="77F45678" w14:textId="77777777" w:rsidR="003A24F7" w:rsidRPr="00051F0F" w:rsidRDefault="003A24F7" w:rsidP="00836951">
            <w:pPr>
              <w:spacing w:line="240" w:lineRule="auto"/>
              <w:ind w:right="28"/>
              <w:jc w:val="center"/>
            </w:pPr>
            <w:r w:rsidRPr="00051F0F">
              <w:rPr>
                <w:rFonts w:ascii="Arial" w:eastAsia="Arial" w:hAnsi="Arial" w:cs="Arial"/>
              </w:rPr>
              <w:t>Presidente</w:t>
            </w:r>
          </w:p>
          <w:p w14:paraId="73A62C15" w14:textId="5D4E20C5" w:rsidR="003A24F7" w:rsidRPr="00051F0F" w:rsidRDefault="003A24F7" w:rsidP="00836951">
            <w:pPr>
              <w:spacing w:line="240" w:lineRule="auto"/>
              <w:ind w:right="28"/>
              <w:jc w:val="center"/>
            </w:pPr>
            <w:r w:rsidRPr="00051F0F">
              <w:rPr>
                <w:rFonts w:ascii="Arial" w:eastAsia="Arial" w:hAnsi="Arial" w:cs="Arial"/>
              </w:rPr>
              <w:t>Fábio Siqueira / Patrícia Campos / Bruno Scheffer</w:t>
            </w:r>
            <w:r w:rsidR="00F30EC3">
              <w:rPr>
                <w:rFonts w:ascii="Arial" w:eastAsia="Arial" w:hAnsi="Arial" w:cs="Arial"/>
              </w:rPr>
              <w:t xml:space="preserve"> / Jesus Clayton</w:t>
            </w:r>
          </w:p>
          <w:p w14:paraId="48F61073" w14:textId="77777777" w:rsidR="003A24F7" w:rsidRPr="00051F0F" w:rsidRDefault="003A24F7" w:rsidP="00836951">
            <w:pPr>
              <w:spacing w:line="240" w:lineRule="auto"/>
              <w:ind w:right="28"/>
              <w:jc w:val="center"/>
            </w:pPr>
            <w:r w:rsidRPr="00051F0F">
              <w:rPr>
                <w:rFonts w:ascii="Arial" w:eastAsia="Arial" w:hAnsi="Arial" w:cs="Arial"/>
              </w:rPr>
              <w:t>Coordenação Técnica</w:t>
            </w:r>
          </w:p>
        </w:tc>
      </w:tr>
    </w:tbl>
    <w:p w14:paraId="3BA281D2" w14:textId="77777777" w:rsidR="00E82B3F" w:rsidRPr="00051F0F" w:rsidRDefault="00E82B3F" w:rsidP="002100DF">
      <w:pPr>
        <w:pStyle w:val="Ttulo1"/>
        <w:spacing w:line="360" w:lineRule="auto"/>
        <w:jc w:val="both"/>
      </w:pPr>
    </w:p>
    <w:p w14:paraId="12D8C710" w14:textId="77777777" w:rsidR="006210DD" w:rsidRPr="00051F0F" w:rsidRDefault="006210DD" w:rsidP="006210DD">
      <w:pPr>
        <w:spacing w:line="360" w:lineRule="auto"/>
        <w:jc w:val="both"/>
      </w:pPr>
    </w:p>
    <w:p w14:paraId="7DCDD806" w14:textId="77777777" w:rsidR="006210DD" w:rsidRPr="00051F0F" w:rsidRDefault="006210DD" w:rsidP="006210DD">
      <w:pPr>
        <w:spacing w:line="360" w:lineRule="auto"/>
        <w:jc w:val="both"/>
      </w:pPr>
    </w:p>
    <w:p w14:paraId="6C147446" w14:textId="290F0972" w:rsidR="00FE3CE5" w:rsidRPr="00051F0F" w:rsidRDefault="00116D67">
      <w:pPr>
        <w:spacing w:line="360" w:lineRule="auto"/>
        <w:jc w:val="both"/>
      </w:pPr>
      <w:r w:rsidRPr="00051F0F">
        <w:rPr>
          <w:rFonts w:ascii="Times New Roman" w:eastAsia="Times New Roman" w:hAnsi="Times New Roman"/>
          <w:sz w:val="24"/>
        </w:rPr>
        <w:lastRenderedPageBreak/>
        <w:t xml:space="preserve"> </w:t>
      </w:r>
    </w:p>
    <w:p w14:paraId="3D0B4B3D" w14:textId="31A097A9" w:rsidR="006210DD" w:rsidRPr="001407AE" w:rsidRDefault="006210DD" w:rsidP="006210DD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REGULAMENTO GERAL</w:t>
      </w:r>
    </w:p>
    <w:p w14:paraId="67BDA1A1" w14:textId="57E66707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Art. 1º – Objetivo</w:t>
      </w:r>
    </w:p>
    <w:p w14:paraId="70EE9598" w14:textId="77777777" w:rsidR="00FE3CE5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A 3ª Copa Paradesportiva de Ponta Grossa tem como principal finalidade fomentar a integração entre atletas, professores e projetos do paradesporto do município de Ponta Grossa e de cidades vizinhas. O evento busca promover vivências esportivas e disputas saudáveis, favorecendo o desenvolvimento motor, social e educacional dos participantes com deficiência.</w:t>
      </w:r>
    </w:p>
    <w:p w14:paraId="0BEDEEF1" w14:textId="77777777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Art. 2º – Participantes</w:t>
      </w:r>
    </w:p>
    <w:p w14:paraId="41F45DCE" w14:textId="388A355F" w:rsidR="00FE3CE5" w:rsidRPr="001407AE" w:rsidRDefault="006210DD" w:rsidP="006210DD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Art. 2o – As equipes participantes deverão ser compostas por alunos de projetos paradesportivos regionais, separados por naipe e divididos nas categorias Adulto e Escolar, seguindo classes funcionais adaptadas/consolidadas, de acordo com os comprometimentos sensoriais/motores apresentados pelos alunos, para uma maior competitividade nas disputas.</w:t>
      </w:r>
    </w:p>
    <w:p w14:paraId="56BF81E6" w14:textId="77777777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Art. 3º – Modalidades</w:t>
      </w:r>
    </w:p>
    <w:p w14:paraId="0BE73B23" w14:textId="77777777" w:rsidR="00FE3CE5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Cada atleta poderá se inscrever em até 3 modalidades diferentes, sendo permitido competir em até 2 provas dentro do Atletismo.</w:t>
      </w:r>
    </w:p>
    <w:p w14:paraId="40D45461" w14:textId="77777777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Art. 4º – Composição de Equipes</w:t>
      </w:r>
    </w:p>
    <w:p w14:paraId="2CB5DC97" w14:textId="77777777" w:rsidR="00FE3CE5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Nas modalidades coletivas, será incentivada a formação de equipes mistas entre municípios, caso uma cidade não tenha número suficiente de atletas para formar time completo. O objetivo é garantir a participação e integração regional.</w:t>
      </w:r>
    </w:p>
    <w:p w14:paraId="57DC4E0B" w14:textId="77777777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Art. 5º – Sistema de Disputa</w:t>
      </w:r>
    </w:p>
    <w:p w14:paraId="39AAD6E3" w14:textId="77777777" w:rsidR="00FE3CE5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A forma de disputa (eliminatória simples, classificatória ou sistema misto) será definida conforme o número de inscritos em cada modalidade. A Comissão Organizadora se reserva o direito de ajustar o formato para garantir a viabilidade e a equidade das competições.</w:t>
      </w:r>
    </w:p>
    <w:p w14:paraId="6A02829A" w14:textId="77777777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Art. 6º – Inscrições</w:t>
      </w:r>
    </w:p>
    <w:p w14:paraId="7D593A5D" w14:textId="6111E9AE" w:rsidR="00FE3CE5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As inscrições</w:t>
      </w:r>
      <w:r w:rsidR="00106C0A">
        <w:rPr>
          <w:rFonts w:ascii="Times New Roman" w:eastAsia="Times New Roman" w:hAnsi="Times New Roman" w:cs="Arial"/>
          <w:sz w:val="24"/>
        </w:rPr>
        <w:t xml:space="preserve"> serão gratuitas e</w:t>
      </w:r>
      <w:r w:rsidRPr="001407AE">
        <w:rPr>
          <w:rFonts w:ascii="Times New Roman" w:eastAsia="Times New Roman" w:hAnsi="Times New Roman" w:cs="Arial"/>
          <w:sz w:val="24"/>
        </w:rPr>
        <w:t xml:space="preserve"> deverão ser feitas dentro do prazo estabelecido pela organização. Cada entidade deverá enviar</w:t>
      </w:r>
      <w:r w:rsidR="00D57D09">
        <w:rPr>
          <w:rFonts w:ascii="Times New Roman" w:eastAsia="Times New Roman" w:hAnsi="Times New Roman" w:cs="Arial"/>
          <w:sz w:val="24"/>
        </w:rPr>
        <w:t xml:space="preserve"> no e-mail: </w:t>
      </w:r>
      <w:r w:rsidR="00D57D09" w:rsidRPr="00D57D09">
        <w:rPr>
          <w:rFonts w:ascii="Times New Roman" w:eastAsia="Times New Roman" w:hAnsi="Times New Roman" w:cs="Arial"/>
          <w:b/>
          <w:bCs/>
          <w:sz w:val="24"/>
        </w:rPr>
        <w:t>paradesportopg@gmail.com</w:t>
      </w:r>
      <w:r w:rsidR="00D57D09">
        <w:rPr>
          <w:rFonts w:ascii="Times New Roman" w:eastAsia="Times New Roman" w:hAnsi="Times New Roman" w:cs="Arial"/>
          <w:sz w:val="24"/>
        </w:rPr>
        <w:t>,</w:t>
      </w:r>
      <w:r w:rsidRPr="001407AE">
        <w:rPr>
          <w:rFonts w:ascii="Times New Roman" w:eastAsia="Times New Roman" w:hAnsi="Times New Roman" w:cs="Arial"/>
          <w:sz w:val="24"/>
        </w:rPr>
        <w:t xml:space="preserve"> as </w:t>
      </w:r>
      <w:r w:rsidRPr="001407AE">
        <w:rPr>
          <w:rFonts w:ascii="Times New Roman" w:eastAsia="Times New Roman" w:hAnsi="Times New Roman" w:cs="Arial"/>
          <w:sz w:val="24"/>
        </w:rPr>
        <w:lastRenderedPageBreak/>
        <w:t>fichas de inscrição</w:t>
      </w:r>
      <w:r w:rsidR="00D355BA">
        <w:rPr>
          <w:rFonts w:ascii="Times New Roman" w:eastAsia="Times New Roman" w:hAnsi="Times New Roman" w:cs="Arial"/>
          <w:sz w:val="24"/>
        </w:rPr>
        <w:t xml:space="preserve"> (Anexo 1)</w:t>
      </w:r>
      <w:r w:rsidRPr="001407AE">
        <w:rPr>
          <w:rFonts w:ascii="Times New Roman" w:eastAsia="Times New Roman" w:hAnsi="Times New Roman" w:cs="Arial"/>
          <w:sz w:val="24"/>
        </w:rPr>
        <w:t xml:space="preserve"> preenchidas, contendo os dados dos atletas por modalidade e classe funcional.</w:t>
      </w:r>
      <w:r w:rsidR="00D355BA">
        <w:rPr>
          <w:rFonts w:ascii="Times New Roman" w:eastAsia="Times New Roman" w:hAnsi="Times New Roman" w:cs="Arial"/>
          <w:sz w:val="24"/>
        </w:rPr>
        <w:t xml:space="preserve"> </w:t>
      </w:r>
    </w:p>
    <w:p w14:paraId="589E7C8D" w14:textId="723C6FB9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 xml:space="preserve">Art. </w:t>
      </w:r>
      <w:r w:rsidR="00AB3432" w:rsidRPr="001407AE">
        <w:rPr>
          <w:rFonts w:ascii="Times New Roman" w:eastAsia="Times New Roman" w:hAnsi="Times New Roman" w:cs="Arial"/>
          <w:color w:val="000000" w:themeColor="text1"/>
          <w:sz w:val="24"/>
        </w:rPr>
        <w:t>7</w:t>
      </w: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º – Staffs e Acompanhantes</w:t>
      </w:r>
    </w:p>
    <w:p w14:paraId="531D2016" w14:textId="77777777" w:rsidR="00FE3CE5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Cada equipe deverá contar com staff (técnicos, professores, acompanhantes) suficientes para o apoio, deslocamento e orientação dos atletas durante as provas. A organização não se responsabiliza por eventual falta de acompanhamento.</w:t>
      </w:r>
    </w:p>
    <w:p w14:paraId="1F64D74B" w14:textId="20DE76B2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 xml:space="preserve">Art. </w:t>
      </w:r>
      <w:r w:rsidR="00AB3432" w:rsidRPr="001407AE">
        <w:rPr>
          <w:rFonts w:ascii="Times New Roman" w:eastAsia="Times New Roman" w:hAnsi="Times New Roman" w:cs="Arial"/>
          <w:color w:val="000000" w:themeColor="text1"/>
          <w:sz w:val="24"/>
        </w:rPr>
        <w:t>8</w:t>
      </w: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º – Premiação</w:t>
      </w:r>
    </w:p>
    <w:p w14:paraId="7AA40FEA" w14:textId="77777777" w:rsidR="00FE3CE5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Será atribuída pontuação por classificação individual em cada prova/modalidade, somando-se ao desempenho geral da equipe. A premiação será feita por prova/modalidade, categoria e classe.</w:t>
      </w:r>
    </w:p>
    <w:p w14:paraId="4CFDFD87" w14:textId="1AC5E04B" w:rsidR="009F33FF" w:rsidRPr="001407AE" w:rsidRDefault="009F33FF" w:rsidP="009F33FF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Art. 9º – Congresso técnico</w:t>
      </w:r>
    </w:p>
    <w:p w14:paraId="7F44A196" w14:textId="3CAB4795" w:rsidR="00EE4433" w:rsidRPr="001407AE" w:rsidRDefault="00EE4433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 xml:space="preserve">O Congresso Técnico será realizado </w:t>
      </w:r>
      <w:r w:rsidR="00106C0A">
        <w:rPr>
          <w:rFonts w:ascii="Times New Roman" w:eastAsia="Times New Roman" w:hAnsi="Times New Roman" w:cs="Arial"/>
          <w:sz w:val="24"/>
        </w:rPr>
        <w:t>no dia 18 de julho, as 14h00</w:t>
      </w:r>
      <w:r w:rsidRPr="001407AE">
        <w:rPr>
          <w:rFonts w:ascii="Times New Roman" w:eastAsia="Times New Roman" w:hAnsi="Times New Roman" w:cs="Arial"/>
          <w:sz w:val="24"/>
        </w:rPr>
        <w:t>, de modo remoto, e com link a ser disponibilizado</w:t>
      </w:r>
      <w:r w:rsidR="00106C0A">
        <w:rPr>
          <w:rFonts w:ascii="Times New Roman" w:eastAsia="Times New Roman" w:hAnsi="Times New Roman" w:cs="Arial"/>
          <w:sz w:val="24"/>
        </w:rPr>
        <w:t xml:space="preserve"> previamente.</w:t>
      </w:r>
    </w:p>
    <w:p w14:paraId="030382A4" w14:textId="07EF84E5" w:rsidR="00FE3CE5" w:rsidRPr="001407AE" w:rsidRDefault="00116D67" w:rsidP="00AB3432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 xml:space="preserve">Art. </w:t>
      </w:r>
      <w:r w:rsidR="00EE4433" w:rsidRPr="001407AE">
        <w:rPr>
          <w:rFonts w:ascii="Times New Roman" w:eastAsia="Times New Roman" w:hAnsi="Times New Roman" w:cs="Arial"/>
          <w:color w:val="000000" w:themeColor="text1"/>
          <w:sz w:val="24"/>
        </w:rPr>
        <w:t>10</w:t>
      </w: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>º – Casos Omissos</w:t>
      </w:r>
    </w:p>
    <w:p w14:paraId="419EC555" w14:textId="71E31217" w:rsidR="009E68B1" w:rsidRPr="001407AE" w:rsidRDefault="00116D67" w:rsidP="00AB3432">
      <w:pPr>
        <w:spacing w:line="360" w:lineRule="auto"/>
        <w:jc w:val="both"/>
        <w:rPr>
          <w:rFonts w:ascii="Arial" w:hAnsi="Arial" w:cs="Arial"/>
        </w:rPr>
      </w:pPr>
      <w:r w:rsidRPr="001407AE">
        <w:rPr>
          <w:rFonts w:ascii="Times New Roman" w:eastAsia="Times New Roman" w:hAnsi="Times New Roman" w:cs="Arial"/>
          <w:sz w:val="24"/>
        </w:rPr>
        <w:t>Quaisquer situações não previstas neste regulamento serão analisadas e deliberadas pela Comissão Central Organizadora (CCO), que terá decisão final sobre os casos.</w:t>
      </w:r>
    </w:p>
    <w:p w14:paraId="24A6A271" w14:textId="77777777" w:rsidR="00273C7C" w:rsidRDefault="00273C7C" w:rsidP="00AB3432">
      <w:pPr>
        <w:spacing w:line="360" w:lineRule="auto"/>
        <w:jc w:val="both"/>
      </w:pPr>
    </w:p>
    <w:p w14:paraId="3FCBAEE6" w14:textId="3EBC4751" w:rsidR="009E68B1" w:rsidRPr="001407AE" w:rsidRDefault="00273C7C" w:rsidP="00273C7C">
      <w:pPr>
        <w:pStyle w:val="Ttulo2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407AE">
        <w:rPr>
          <w:rFonts w:ascii="Times New Roman" w:eastAsia="Times New Roman" w:hAnsi="Times New Roman" w:cs="Arial"/>
          <w:color w:val="000000" w:themeColor="text1"/>
          <w:sz w:val="24"/>
        </w:rPr>
        <w:t xml:space="preserve">REGULAMENTO </w:t>
      </w:r>
      <w:r w:rsidR="005537D0" w:rsidRPr="001407AE">
        <w:rPr>
          <w:rFonts w:ascii="Times New Roman" w:eastAsia="Times New Roman" w:hAnsi="Times New Roman" w:cs="Arial"/>
          <w:color w:val="000000" w:themeColor="text1"/>
          <w:sz w:val="24"/>
        </w:rPr>
        <w:t>TÉCNICO</w:t>
      </w:r>
    </w:p>
    <w:p w14:paraId="60804302" w14:textId="77777777" w:rsidR="00F9552B" w:rsidRDefault="00F9552B" w:rsidP="00F9552B">
      <w:pPr>
        <w:spacing w:line="360" w:lineRule="auto"/>
        <w:jc w:val="both"/>
      </w:pPr>
    </w:p>
    <w:tbl>
      <w:tblPr>
        <w:tblW w:w="863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F9552B" w14:paraId="39A49949" w14:textId="77777777" w:rsidTr="006A082F">
        <w:trPr>
          <w:trHeight w:val="282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EB7A" w14:textId="77777777" w:rsidR="00F9552B" w:rsidRDefault="00F9552B" w:rsidP="001B594C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ATLETISMO </w:t>
            </w:r>
          </w:p>
        </w:tc>
      </w:tr>
    </w:tbl>
    <w:p w14:paraId="568DABC7" w14:textId="77777777" w:rsidR="00F9552B" w:rsidRPr="00F9552B" w:rsidRDefault="00F9552B" w:rsidP="00F9552B">
      <w:pPr>
        <w:spacing w:line="360" w:lineRule="auto"/>
        <w:jc w:val="both"/>
      </w:pPr>
    </w:p>
    <w:p w14:paraId="312786BE" w14:textId="77777777" w:rsidR="00F9552B" w:rsidRPr="00337728" w:rsidRDefault="00F9552B" w:rsidP="00244C5A">
      <w:pPr>
        <w:spacing w:after="3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Adaptação das regras oficiais da CBAt / CPB. </w:t>
      </w:r>
    </w:p>
    <w:p w14:paraId="5468EC2E" w14:textId="77777777" w:rsidR="00F9552B" w:rsidRDefault="00F9552B" w:rsidP="00244C5A">
      <w:pPr>
        <w:spacing w:after="26"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2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Equipes compostas por até 3 atletas, por prova, e por classe funcional. </w:t>
      </w:r>
    </w:p>
    <w:p w14:paraId="583993A6" w14:textId="77777777" w:rsidR="00F9552B" w:rsidRDefault="00F9552B" w:rsidP="00244C5A">
      <w:pPr>
        <w:spacing w:after="25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3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Cada atleta poderá participar de até 2 provas. </w:t>
      </w:r>
    </w:p>
    <w:p w14:paraId="33E23992" w14:textId="77777777" w:rsidR="00F9552B" w:rsidRDefault="00F9552B" w:rsidP="00244C5A">
      <w:pPr>
        <w:spacing w:after="25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4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disputas serão divididas em categoria adulto e escolar. Sendo a categoria escolar exclusiva para atletas com deficiência intelectual e síndrome de Down e subdividida da seguinte forma:</w:t>
      </w:r>
    </w:p>
    <w:p w14:paraId="08C76FF5" w14:textId="77777777" w:rsidR="00F9552B" w:rsidRPr="004438E7" w:rsidRDefault="00F9552B" w:rsidP="00244C5A">
      <w:pPr>
        <w:spacing w:after="25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4.1. </w:t>
      </w:r>
      <w:r w:rsidRPr="004438E7">
        <w:rPr>
          <w:rFonts w:ascii="Times New Roman" w:eastAsia="Times New Roman" w:hAnsi="Times New Roman" w:cs="Arial"/>
          <w:sz w:val="24"/>
          <w:szCs w:val="24"/>
        </w:rPr>
        <w:t>Sub14: alunos nascidos entre 2011 e 2013 (11 e 13 anos);</w:t>
      </w:r>
    </w:p>
    <w:p w14:paraId="661EBC47" w14:textId="77777777" w:rsidR="00F9552B" w:rsidRPr="004438E7" w:rsidRDefault="00F9552B" w:rsidP="00244C5A">
      <w:pPr>
        <w:spacing w:after="25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4</w:t>
      </w:r>
      <w:r w:rsidRPr="004438E7">
        <w:rPr>
          <w:rFonts w:ascii="Times New Roman" w:eastAsia="Times New Roman" w:hAnsi="Times New Roman" w:cs="Arial"/>
          <w:sz w:val="24"/>
          <w:szCs w:val="24"/>
        </w:rPr>
        <w:t>.2. Sub16: alunos nascidos entre 2009 e 2010 (14 e 15 anos);</w:t>
      </w:r>
    </w:p>
    <w:p w14:paraId="4429EB6D" w14:textId="77777777" w:rsidR="00F9552B" w:rsidRPr="00B96DF7" w:rsidRDefault="00F9552B" w:rsidP="00244C5A">
      <w:pPr>
        <w:spacing w:after="25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4</w:t>
      </w:r>
      <w:r w:rsidRPr="004438E7">
        <w:rPr>
          <w:rFonts w:ascii="Times New Roman" w:eastAsia="Times New Roman" w:hAnsi="Times New Roman" w:cs="Arial"/>
          <w:sz w:val="24"/>
          <w:szCs w:val="24"/>
        </w:rPr>
        <w:t>.3. Sub18: alunos nascidos entre 2007 e 2008 (16 e 17 anos).</w:t>
      </w:r>
    </w:p>
    <w:p w14:paraId="17398333" w14:textId="77777777" w:rsidR="00F9552B" w:rsidRDefault="00F9552B" w:rsidP="00244C5A">
      <w:pPr>
        <w:spacing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5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Cada equipe deve dispor de Staffs para o apoio aos seus atletas, durante a execução das provas. </w:t>
      </w:r>
    </w:p>
    <w:p w14:paraId="146B03C3" w14:textId="77777777" w:rsidR="00F9552B" w:rsidRDefault="00F9552B" w:rsidP="00244C5A">
      <w:pPr>
        <w:spacing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6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Nas provas de arremesso/lançamentos e salto em distância, serão anotadas 3 tentativas; </w:t>
      </w:r>
    </w:p>
    <w:p w14:paraId="687C0736" w14:textId="77777777" w:rsidR="00F9552B" w:rsidRDefault="00F9552B" w:rsidP="00244C5A">
      <w:pPr>
        <w:spacing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7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Na prova de salto em distância, será considerada para impulsão, uma área de 60cm demarcada com cal. </w:t>
      </w:r>
    </w:p>
    <w:p w14:paraId="792D855F" w14:textId="77777777" w:rsidR="00F9552B" w:rsidRDefault="00F9552B" w:rsidP="00244C5A">
      <w:pPr>
        <w:spacing w:line="360" w:lineRule="auto"/>
        <w:ind w:right="67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8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Será disponibilizado em cada setor, um tempo de até 10 minutos, ou 2 tentativas, para o aquecimento dos atletas, após a chamada da classe.</w:t>
      </w:r>
    </w:p>
    <w:p w14:paraId="253960A3" w14:textId="16539653" w:rsidR="00D02694" w:rsidRDefault="00D02694" w:rsidP="00244C5A">
      <w:pPr>
        <w:spacing w:line="360" w:lineRule="auto"/>
        <w:ind w:right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Art. </w:t>
      </w:r>
      <w:r>
        <w:rPr>
          <w:rFonts w:ascii="Times New Roman" w:eastAsia="Times New Roman" w:hAnsi="Times New Roman" w:cs="Arial"/>
          <w:sz w:val="24"/>
          <w:szCs w:val="24"/>
        </w:rPr>
        <w:t>9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–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805CE">
        <w:rPr>
          <w:rFonts w:ascii="Times New Roman" w:eastAsia="Times New Roman" w:hAnsi="Times New Roman" w:cs="Arial"/>
          <w:sz w:val="24"/>
          <w:szCs w:val="24"/>
        </w:rPr>
        <w:t>Na categoria adulto a</w:t>
      </w:r>
      <w:r>
        <w:rPr>
          <w:rFonts w:ascii="Times New Roman" w:eastAsia="Times New Roman" w:hAnsi="Times New Roman" w:cs="Arial"/>
          <w:sz w:val="24"/>
          <w:szCs w:val="24"/>
        </w:rPr>
        <w:t>s Provas de pista serão 100m, 400m e 1500m. Já as provas de campo serão salto em distância, arremesso de peso, lançamento de disco e lançamento de dardo. As provas que cada atleta irá participar devem ser discriminadas na ficha de inscrição.</w:t>
      </w:r>
      <w:r w:rsidR="003805CE">
        <w:rPr>
          <w:rFonts w:ascii="Times New Roman" w:eastAsia="Times New Roman" w:hAnsi="Times New Roman" w:cs="Arial"/>
          <w:sz w:val="24"/>
          <w:szCs w:val="24"/>
        </w:rPr>
        <w:t xml:space="preserve"> Na categoria escolar as provas serão 60m, 100m, lançamento de pelota e salto em distância.</w:t>
      </w:r>
    </w:p>
    <w:p w14:paraId="79559E0E" w14:textId="23DC207F" w:rsidR="009E68B1" w:rsidRDefault="00F9552B" w:rsidP="00244C5A">
      <w:pPr>
        <w:spacing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Art. </w:t>
      </w:r>
      <w:r w:rsidR="00D02694">
        <w:rPr>
          <w:rFonts w:ascii="Times New Roman" w:eastAsia="Times New Roman" w:hAnsi="Times New Roman" w:cs="Arial"/>
          <w:sz w:val="24"/>
          <w:szCs w:val="24"/>
        </w:rPr>
        <w:t>10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disputas nessa modalidade serão para as deficiências: Física, Visual, Intelectual, Síndrome de Down.</w:t>
      </w:r>
    </w:p>
    <w:tbl>
      <w:tblPr>
        <w:tblW w:w="863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6A082F" w14:paraId="0B88C4EB" w14:textId="77777777" w:rsidTr="006A082F">
        <w:trPr>
          <w:trHeight w:val="28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697" w14:textId="77777777" w:rsidR="006A082F" w:rsidRDefault="006A082F" w:rsidP="001B594C">
            <w:pPr>
              <w:ind w:right="105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GOALBALL </w:t>
            </w:r>
          </w:p>
        </w:tc>
      </w:tr>
    </w:tbl>
    <w:p w14:paraId="37113D82" w14:textId="77777777" w:rsidR="00244C5A" w:rsidRDefault="00244C5A" w:rsidP="00F9552B">
      <w:pPr>
        <w:spacing w:after="26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E63DDC1" w14:textId="7CF0A5B0" w:rsidR="005537D0" w:rsidRDefault="005537D0" w:rsidP="00F9552B">
      <w:pPr>
        <w:spacing w:after="26"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Adaptação das regras oficiais da IBSA / CPB. </w:t>
      </w:r>
    </w:p>
    <w:p w14:paraId="483F1266" w14:textId="77777777" w:rsidR="005537D0" w:rsidRDefault="005537D0" w:rsidP="00F9552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2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Os atletas deverão utilizar bandagem/tampão oftalmológico.</w:t>
      </w:r>
    </w:p>
    <w:p w14:paraId="36B1B25D" w14:textId="77777777" w:rsidR="005537D0" w:rsidRDefault="005537D0" w:rsidP="00F9552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3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Os atletas deverão trazer seus próprios óculos/venda de jogo.</w:t>
      </w:r>
    </w:p>
    <w:p w14:paraId="5A14756C" w14:textId="77777777" w:rsidR="005537D0" w:rsidRDefault="005537D0" w:rsidP="00F9552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4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 pontuação das equipes na fase classificatória será:</w:t>
      </w:r>
    </w:p>
    <w:p w14:paraId="5DE98FB1" w14:textId="77777777" w:rsidR="005537D0" w:rsidRDefault="005537D0" w:rsidP="00F955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-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Vitória = 3 pontos;</w:t>
      </w:r>
    </w:p>
    <w:p w14:paraId="643A62DF" w14:textId="77777777" w:rsidR="005537D0" w:rsidRDefault="005537D0" w:rsidP="00F955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-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Empate = 1 ponto;</w:t>
      </w:r>
    </w:p>
    <w:p w14:paraId="2EF00298" w14:textId="77777777" w:rsidR="005537D0" w:rsidRDefault="005537D0" w:rsidP="00F955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3" w:line="360" w:lineRule="auto"/>
        <w:ind w:right="-8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Derrota = 0 ponto. </w:t>
      </w:r>
    </w:p>
    <w:p w14:paraId="48A0452E" w14:textId="77777777" w:rsidR="005537D0" w:rsidRDefault="005537D0" w:rsidP="00F9552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5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Cada equipe deverá ser composta por até 4 atletas, divididas por naipe.</w:t>
      </w:r>
    </w:p>
    <w:p w14:paraId="478AC5E2" w14:textId="77777777" w:rsidR="005537D0" w:rsidRDefault="005537D0" w:rsidP="00F9552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6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Como há em regra, haverá o término das partidas em que se atinjam 10 gols de diferença entre as equipes, imediatamente após esse resultado.</w:t>
      </w:r>
    </w:p>
    <w:p w14:paraId="31D65694" w14:textId="77777777" w:rsidR="005537D0" w:rsidRDefault="005537D0" w:rsidP="00F9552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7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Atleta expulso em uma partida estará automaticamente suspenso da próxima partida.</w:t>
      </w:r>
    </w:p>
    <w:p w14:paraId="074E8C6D" w14:textId="2710D38B" w:rsidR="00BE6258" w:rsidRPr="00051F0F" w:rsidRDefault="005537D0" w:rsidP="00F9552B">
      <w:pPr>
        <w:spacing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8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disputas nessa modalidade serão para a deficiência: Visual.</w:t>
      </w:r>
    </w:p>
    <w:p w14:paraId="7463DFC4" w14:textId="1C5FA15C" w:rsidR="00BE6258" w:rsidRDefault="00BE6258" w:rsidP="00AB3432">
      <w:pPr>
        <w:spacing w:line="360" w:lineRule="auto"/>
        <w:jc w:val="both"/>
      </w:pPr>
    </w:p>
    <w:tbl>
      <w:tblPr>
        <w:tblW w:w="863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043465" w14:paraId="5B16F10C" w14:textId="77777777" w:rsidTr="00043465">
        <w:trPr>
          <w:trHeight w:val="28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E744" w14:textId="77777777" w:rsidR="00043465" w:rsidRDefault="00043465" w:rsidP="001B594C">
            <w:pPr>
              <w:ind w:right="105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GOLF-7</w:t>
            </w:r>
          </w:p>
        </w:tc>
      </w:tr>
    </w:tbl>
    <w:p w14:paraId="58DDCA3A" w14:textId="77777777" w:rsidR="00043465" w:rsidRDefault="00043465" w:rsidP="006A082F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41F46F" w14:textId="05DF0C0C" w:rsidR="006A082F" w:rsidRDefault="006A082F" w:rsidP="006A082F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Adaptação das regras oficiais da CBG. </w:t>
      </w:r>
    </w:p>
    <w:p w14:paraId="3E4B0544" w14:textId="45486AF3" w:rsidR="006A082F" w:rsidRDefault="006A082F" w:rsidP="006A08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2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O Golf-7 é jogado pelo atleta ou aluno com apoio do professor ou técnico com a supervisão do árbitro ou juiz.</w:t>
      </w:r>
    </w:p>
    <w:p w14:paraId="5F15CB5B" w14:textId="77777777" w:rsidR="006A082F" w:rsidRDefault="006A082F" w:rsidP="006A08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3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O campeonato de Golf-7, será disputado na seguinte prova:</w:t>
      </w:r>
    </w:p>
    <w:p w14:paraId="6227511A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Uma partida de tacadas em que um jogador joga contra o adversário e o PAR (valor do buraco) do campo.</w:t>
      </w:r>
    </w:p>
    <w:p w14:paraId="195F33A1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Competição por Gross consiste de uma volta convencional com número de tacadas efetuadas a cada buraco no valor do PAR (Número de tacadas em que um jogador deveria atingir o buraco), sendo o campo de Golf-7 nesta, o valor do PAR (22) vinte e dois. O par varia de (3) três a (5) cinco pontos de acordo com a distância do buraco</w:t>
      </w:r>
      <w:r>
        <w:rPr>
          <w:rFonts w:ascii="Times New Roman" w:eastAsia="Times New Roman" w:hAnsi="Times New Roman" w:cs="Arial"/>
          <w:b/>
          <w:sz w:val="24"/>
          <w:szCs w:val="24"/>
        </w:rPr>
        <w:t>.</w:t>
      </w:r>
    </w:p>
    <w:p w14:paraId="744C7184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O vencedor é o competidor que faz volta convencional com menor número de tacadas no PAR.</w:t>
      </w:r>
    </w:p>
    <w:p w14:paraId="33ABC07A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Inicia-se o jogo Gross com apito arbitro liberando os atletas a fazer a tacada um de cada vez.</w:t>
      </w:r>
    </w:p>
    <w:p w14:paraId="5F03D4F8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 ordem de tacada no jogo Gross pode ser realizada por sorteio, ordem alfabética do município ou ordem de inscrição da súmula;</w:t>
      </w:r>
    </w:p>
    <w:p w14:paraId="310E2754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>Jogo por Gross será reiniciado pelo jogador que primeiro embocar a bola no buraco.</w:t>
      </w:r>
    </w:p>
    <w:p w14:paraId="07079750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Em caso de empate no buraco no jogo de Cross, o jogador, ganha o direito reiniciar o jogo, do atleta que fez mesmo número de tacada, seja o que por último (empatou) o buraco.</w:t>
      </w:r>
    </w:p>
    <w:p w14:paraId="49448AB7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Em caso de empate no jogo de Gross para resultado final computa-se o menor número de tacadas no buraco 07 (sete), e assim sucessivamente em ordem decrescente;</w:t>
      </w:r>
    </w:p>
    <w:p w14:paraId="658A603A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Vence o jogo quem fizer os PARES com menor número de tacadas.</w:t>
      </w:r>
    </w:p>
    <w:p w14:paraId="089A716F" w14:textId="77777777" w:rsidR="006A082F" w:rsidRDefault="006A082F" w:rsidP="006A08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43" w:line="360" w:lineRule="auto"/>
        <w:ind w:left="313" w:right="-8" w:hanging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No caso de empate em todos os buracos, o vencedor será o atleta mais velho.</w:t>
      </w:r>
    </w:p>
    <w:p w14:paraId="4FFA5ECA" w14:textId="77777777" w:rsidR="006A082F" w:rsidRDefault="006A082F" w:rsidP="006A082F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5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disputas nessa modalidade serão para a deficiência: Intelectual e Física.</w:t>
      </w:r>
    </w:p>
    <w:p w14:paraId="5C90F1DF" w14:textId="77777777" w:rsidR="008F0923" w:rsidRDefault="008F0923" w:rsidP="006A082F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63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8F0923" w:rsidRPr="0048561D" w14:paraId="26E12197" w14:textId="77777777" w:rsidTr="008F0923">
        <w:trPr>
          <w:trHeight w:val="288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0107" w14:textId="77777777" w:rsidR="008F0923" w:rsidRPr="0048561D" w:rsidRDefault="008F0923" w:rsidP="001B594C">
            <w:pPr>
              <w:ind w:righ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561D">
              <w:rPr>
                <w:rFonts w:ascii="Arial" w:hAnsi="Arial" w:cs="Arial"/>
                <w:b/>
                <w:bCs/>
                <w:sz w:val="24"/>
                <w:szCs w:val="24"/>
              </w:rPr>
              <w:t>SHOWDOWN</w:t>
            </w:r>
          </w:p>
        </w:tc>
      </w:tr>
    </w:tbl>
    <w:p w14:paraId="6C980F67" w14:textId="77777777" w:rsidR="008F0923" w:rsidRDefault="008F0923" w:rsidP="006A082F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EBD84A" w14:textId="77777777" w:rsidR="008F0923" w:rsidRDefault="008F0923" w:rsidP="008F0923">
      <w:pPr>
        <w:spacing w:after="26"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Os atletas deverão utilizar bandagem/tampão oftalmológico.</w:t>
      </w:r>
    </w:p>
    <w:p w14:paraId="4AD555D7" w14:textId="77777777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2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Os atletas deverão trazer seus próprios óculos/venda de jogo.</w:t>
      </w:r>
    </w:p>
    <w:p w14:paraId="754AF377" w14:textId="67A281FA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3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</w:t>
      </w:r>
      <w:r w:rsidR="00CF3101">
        <w:rPr>
          <w:rFonts w:ascii="Times New Roman" w:eastAsia="Times New Roman" w:hAnsi="Times New Roman" w:cs="Arial"/>
          <w:sz w:val="24"/>
          <w:szCs w:val="24"/>
        </w:rPr>
        <w:t>A partida será</w:t>
      </w:r>
      <w:r w:rsidR="00250D14">
        <w:rPr>
          <w:rFonts w:ascii="Times New Roman" w:eastAsia="Times New Roman" w:hAnsi="Times New Roman" w:cs="Arial"/>
          <w:sz w:val="24"/>
          <w:szCs w:val="24"/>
        </w:rPr>
        <w:t xml:space="preserve"> disputada em set único de 11 (onze) pontos, ou 10 (dez) minutos</w:t>
      </w:r>
      <w:r w:rsidR="009A2181">
        <w:rPr>
          <w:rFonts w:ascii="Times New Roman" w:eastAsia="Times New Roman" w:hAnsi="Times New Roman" w:cs="Arial"/>
          <w:sz w:val="24"/>
          <w:szCs w:val="24"/>
        </w:rPr>
        <w:t>, invertendo o lado da mesa aos 5 (cinco) minutos.</w:t>
      </w:r>
    </w:p>
    <w:p w14:paraId="576B1EAE" w14:textId="4E9C6CA3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4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</w:t>
      </w:r>
      <w:r w:rsidR="009A2181">
        <w:rPr>
          <w:rFonts w:ascii="Times New Roman" w:eastAsia="Times New Roman" w:hAnsi="Times New Roman" w:cs="Arial"/>
          <w:sz w:val="24"/>
          <w:szCs w:val="24"/>
        </w:rPr>
        <w:t>O</w:t>
      </w:r>
      <w:r w:rsidRPr="00A20B33">
        <w:rPr>
          <w:rFonts w:ascii="Times New Roman" w:eastAsia="Times New Roman" w:hAnsi="Times New Roman" w:cs="Arial"/>
          <w:sz w:val="24"/>
          <w:szCs w:val="24"/>
        </w:rPr>
        <w:t xml:space="preserve"> set é jogado até um dos jogadores atingir 11 pontos, com uma diferença mínima de dois pontos para vencer o set.</w:t>
      </w:r>
    </w:p>
    <w:p w14:paraId="4384DC31" w14:textId="2CE5CF7F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5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Será disputada na modalidade individual</w:t>
      </w:r>
      <w:r w:rsidR="009A2181">
        <w:rPr>
          <w:rFonts w:ascii="Times New Roman" w:eastAsia="Times New Roman" w:hAnsi="Times New Roman" w:cs="Arial"/>
          <w:sz w:val="24"/>
          <w:szCs w:val="24"/>
        </w:rPr>
        <w:t>, naipes masculino e feminino</w:t>
      </w:r>
      <w:r>
        <w:rPr>
          <w:rFonts w:ascii="Times New Roman" w:eastAsia="Times New Roman" w:hAnsi="Times New Roman" w:cs="Arial"/>
          <w:sz w:val="24"/>
          <w:szCs w:val="24"/>
        </w:rPr>
        <w:t>.</w:t>
      </w:r>
    </w:p>
    <w:p w14:paraId="5B001B9E" w14:textId="2B219771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6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</w:t>
      </w:r>
      <w:r w:rsidRPr="00C34023">
        <w:rPr>
          <w:rFonts w:ascii="Times New Roman" w:eastAsia="Times New Roman" w:hAnsi="Times New Roman" w:cs="Arial"/>
          <w:sz w:val="24"/>
          <w:szCs w:val="24"/>
        </w:rPr>
        <w:t xml:space="preserve">A vitória na partida é concedida ao jogador que vencer </w:t>
      </w:r>
      <w:r w:rsidR="009A2181">
        <w:rPr>
          <w:rFonts w:ascii="Times New Roman" w:eastAsia="Times New Roman" w:hAnsi="Times New Roman" w:cs="Arial"/>
          <w:sz w:val="24"/>
          <w:szCs w:val="24"/>
        </w:rPr>
        <w:t>o set ou tiver maior pontuação ao final dos 10 (dez) minutos</w:t>
      </w:r>
      <w:r w:rsidRPr="00C34023">
        <w:rPr>
          <w:rFonts w:ascii="Times New Roman" w:eastAsia="Times New Roman" w:hAnsi="Times New Roman" w:cs="Arial"/>
          <w:sz w:val="24"/>
          <w:szCs w:val="24"/>
        </w:rPr>
        <w:t>.</w:t>
      </w:r>
    </w:p>
    <w:p w14:paraId="2E3051BE" w14:textId="77777777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7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No serviço a</w:t>
      </w:r>
      <w:r w:rsidRPr="00222BC1">
        <w:rPr>
          <w:rFonts w:ascii="Times New Roman" w:eastAsia="Times New Roman" w:hAnsi="Times New Roman" w:cs="Arial"/>
          <w:sz w:val="24"/>
          <w:szCs w:val="24"/>
        </w:rPr>
        <w:t xml:space="preserve"> bola deve ser lançada de forma que toque a parede lateral antes de cruzar a linha central da mesa.</w:t>
      </w:r>
    </w:p>
    <w:p w14:paraId="0EBCBB98" w14:textId="77777777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8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Arial"/>
          <w:sz w:val="24"/>
          <w:szCs w:val="24"/>
        </w:rPr>
        <w:t xml:space="preserve">- </w:t>
      </w:r>
      <w:r w:rsidRPr="00C37C1B">
        <w:rPr>
          <w:rFonts w:ascii="Times New Roman" w:eastAsia="Times New Roman" w:hAnsi="Times New Roman" w:cs="Arial"/>
          <w:sz w:val="24"/>
          <w:szCs w:val="24"/>
        </w:rPr>
        <w:t>Caso a bola não toque a parede lateral ou não cruze a linha central, será considerada uma falta de serviço e o ponto será concedido ao adversário</w:t>
      </w:r>
    </w:p>
    <w:p w14:paraId="79757A53" w14:textId="77777777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Art. 9º - </w:t>
      </w:r>
      <w:r w:rsidRPr="00103081">
        <w:rPr>
          <w:rFonts w:ascii="Times New Roman" w:eastAsia="Times New Roman" w:hAnsi="Times New Roman" w:cs="Arial"/>
          <w:sz w:val="24"/>
          <w:szCs w:val="24"/>
        </w:rPr>
        <w:t>Os jogadores devem utilizar a raquete para enviar a bola sonora em direção ao gol do adversário.</w:t>
      </w:r>
    </w:p>
    <w:p w14:paraId="2AE2C6A1" w14:textId="77777777" w:rsidR="008F0923" w:rsidRPr="001B02BA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02BA"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</w:rPr>
        <w:t>0</w:t>
      </w:r>
      <w:r w:rsidRPr="001B02BA">
        <w:rPr>
          <w:rFonts w:ascii="Times New Roman" w:eastAsia="Times New Roman" w:hAnsi="Times New Roman" w:cs="Arial"/>
          <w:sz w:val="24"/>
          <w:szCs w:val="24"/>
        </w:rPr>
        <w:t>º</w:t>
      </w:r>
      <w:r>
        <w:rPr>
          <w:rFonts w:ascii="Times New Roman" w:eastAsia="Times New Roman" w:hAnsi="Times New Roman" w:cs="Arial"/>
          <w:sz w:val="24"/>
          <w:szCs w:val="24"/>
        </w:rPr>
        <w:t xml:space="preserve"> - </w:t>
      </w:r>
      <w:r w:rsidRPr="001B02BA">
        <w:rPr>
          <w:rFonts w:ascii="Times New Roman" w:eastAsia="Times New Roman" w:hAnsi="Times New Roman" w:cs="Arial"/>
          <w:sz w:val="24"/>
          <w:szCs w:val="24"/>
        </w:rPr>
        <w:t>Gol contra: caso um jogador envie a bola diretamente para seu próprio gol, o ponto é atribuído ao adversário.</w:t>
      </w:r>
    </w:p>
    <w:p w14:paraId="58EAC75C" w14:textId="77777777" w:rsidR="008F0923" w:rsidRPr="001B02BA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02BA"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</w:rPr>
        <w:t>1</w:t>
      </w:r>
      <w:r w:rsidRPr="001B02BA">
        <w:rPr>
          <w:rFonts w:ascii="Times New Roman" w:eastAsia="Times New Roman" w:hAnsi="Times New Roman" w:cs="Arial"/>
          <w:sz w:val="24"/>
          <w:szCs w:val="24"/>
        </w:rPr>
        <w:t>º</w:t>
      </w:r>
      <w:r>
        <w:rPr>
          <w:rFonts w:ascii="Times New Roman" w:eastAsia="Times New Roman" w:hAnsi="Times New Roman" w:cs="Arial"/>
          <w:sz w:val="24"/>
          <w:szCs w:val="24"/>
        </w:rPr>
        <w:t xml:space="preserve"> - </w:t>
      </w:r>
      <w:r w:rsidRPr="001B02BA">
        <w:rPr>
          <w:rFonts w:ascii="Times New Roman" w:eastAsia="Times New Roman" w:hAnsi="Times New Roman" w:cs="Arial"/>
          <w:sz w:val="24"/>
          <w:szCs w:val="24"/>
        </w:rPr>
        <w:t>Falta de serviço: se a bola não tocar a parede lateral ou não cruzar a linha central, o adversário ganha o ponto.</w:t>
      </w:r>
    </w:p>
    <w:p w14:paraId="41EEE917" w14:textId="77777777" w:rsidR="008F0923" w:rsidRPr="001B02BA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02BA"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</w:rPr>
        <w:t>2</w:t>
      </w:r>
      <w:r w:rsidRPr="001B02BA">
        <w:rPr>
          <w:rFonts w:ascii="Times New Roman" w:eastAsia="Times New Roman" w:hAnsi="Times New Roman" w:cs="Arial"/>
          <w:sz w:val="24"/>
          <w:szCs w:val="24"/>
        </w:rPr>
        <w:t>º</w:t>
      </w:r>
      <w:r>
        <w:rPr>
          <w:rFonts w:ascii="Times New Roman" w:eastAsia="Times New Roman" w:hAnsi="Times New Roman" w:cs="Arial"/>
          <w:sz w:val="24"/>
          <w:szCs w:val="24"/>
        </w:rPr>
        <w:t xml:space="preserve"> - </w:t>
      </w:r>
      <w:r w:rsidRPr="001B02BA">
        <w:rPr>
          <w:rFonts w:ascii="Times New Roman" w:eastAsia="Times New Roman" w:hAnsi="Times New Roman" w:cs="Arial"/>
          <w:sz w:val="24"/>
          <w:szCs w:val="24"/>
        </w:rPr>
        <w:t>Raquete levantada: se a raquete for levantada acima do permitido durante a defesa, o adversário ganha o ponto.</w:t>
      </w:r>
    </w:p>
    <w:p w14:paraId="5A578C06" w14:textId="64156676" w:rsidR="008F0923" w:rsidRDefault="008F0923" w:rsidP="008F09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B02BA">
        <w:rPr>
          <w:rFonts w:ascii="Times New Roman" w:eastAsia="Times New Roman" w:hAnsi="Times New Roman" w:cs="Arial"/>
          <w:sz w:val="24"/>
          <w:szCs w:val="24"/>
        </w:rPr>
        <w:t xml:space="preserve">Art. </w:t>
      </w:r>
      <w:r>
        <w:rPr>
          <w:rFonts w:ascii="Times New Roman" w:eastAsia="Times New Roman" w:hAnsi="Times New Roman" w:cs="Arial"/>
          <w:sz w:val="24"/>
          <w:szCs w:val="24"/>
        </w:rPr>
        <w:t>1</w:t>
      </w:r>
      <w:r w:rsidR="009A2181">
        <w:rPr>
          <w:rFonts w:ascii="Times New Roman" w:eastAsia="Times New Roman" w:hAnsi="Times New Roman" w:cs="Arial"/>
          <w:sz w:val="24"/>
          <w:szCs w:val="24"/>
        </w:rPr>
        <w:t>3</w:t>
      </w:r>
      <w:r w:rsidRPr="001B02BA">
        <w:rPr>
          <w:rFonts w:ascii="Times New Roman" w:eastAsia="Times New Roman" w:hAnsi="Times New Roman" w:cs="Arial"/>
          <w:sz w:val="24"/>
          <w:szCs w:val="24"/>
        </w:rPr>
        <w:t>º</w:t>
      </w:r>
      <w:r>
        <w:rPr>
          <w:rFonts w:ascii="Times New Roman" w:eastAsia="Times New Roman" w:hAnsi="Times New Roman" w:cs="Arial"/>
          <w:sz w:val="24"/>
          <w:szCs w:val="24"/>
        </w:rPr>
        <w:t xml:space="preserve"> - </w:t>
      </w:r>
      <w:r w:rsidRPr="001B02BA">
        <w:rPr>
          <w:rFonts w:ascii="Times New Roman" w:eastAsia="Times New Roman" w:hAnsi="Times New Roman" w:cs="Arial"/>
          <w:sz w:val="24"/>
          <w:szCs w:val="24"/>
        </w:rPr>
        <w:t>Se a bola sair da mesa durante o jogo, o ponto será concedido ao adversário.</w:t>
      </w:r>
    </w:p>
    <w:p w14:paraId="5002F9BE" w14:textId="3113F5B0" w:rsidR="008F0923" w:rsidRDefault="008F0923" w:rsidP="008F0923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1</w:t>
      </w:r>
      <w:r w:rsidR="00DA4589">
        <w:rPr>
          <w:rFonts w:ascii="Times New Roman" w:eastAsia="Times New Roman" w:hAnsi="Times New Roman" w:cs="Arial"/>
          <w:sz w:val="24"/>
          <w:szCs w:val="24"/>
        </w:rPr>
        <w:t>4</w:t>
      </w:r>
      <w:r>
        <w:rPr>
          <w:rFonts w:ascii="Times New Roman" w:eastAsia="Times New Roman" w:hAnsi="Times New Roman" w:cs="Arial"/>
          <w:sz w:val="24"/>
          <w:szCs w:val="24"/>
        </w:rPr>
        <w:t xml:space="preserve">º – As disputas nessa modalidade serão para a deficiência: Visual. </w:t>
      </w:r>
    </w:p>
    <w:p w14:paraId="27621479" w14:textId="77777777" w:rsidR="00C23C3F" w:rsidRDefault="00C23C3F" w:rsidP="008F0923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63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C23C3F" w14:paraId="6EFC888D" w14:textId="77777777" w:rsidTr="00C23C3F">
        <w:trPr>
          <w:trHeight w:val="286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238B" w14:textId="77777777" w:rsidR="00C23C3F" w:rsidRDefault="00C23C3F" w:rsidP="001B594C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TÊNIS DE MESA </w:t>
            </w:r>
          </w:p>
        </w:tc>
      </w:tr>
    </w:tbl>
    <w:p w14:paraId="4E017777" w14:textId="77777777" w:rsidR="00C23C3F" w:rsidRDefault="00C23C3F" w:rsidP="008F0923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255B88" w14:textId="77777777" w:rsidR="00C23C3F" w:rsidRDefault="00C23C3F" w:rsidP="00F90BD9">
      <w:pPr>
        <w:spacing w:after="26"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1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Adaptação das regras oficiais da ITTF/PTT/CPB; </w:t>
      </w:r>
    </w:p>
    <w:p w14:paraId="1F356E23" w14:textId="77777777" w:rsidR="00C23C3F" w:rsidRDefault="00C23C3F" w:rsidP="00F90BD9">
      <w:pPr>
        <w:spacing w:after="29"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2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Cada Entidade poderá inscrever até 3 atletas por categoria e sexo; </w:t>
      </w:r>
    </w:p>
    <w:p w14:paraId="5FCF069C" w14:textId="77777777" w:rsidR="00C23C3F" w:rsidRPr="00580427" w:rsidRDefault="00C23C3F" w:rsidP="00F90BD9">
      <w:pPr>
        <w:spacing w:after="3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3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disputas serão da modalidade Individual, masculino e feminino, divididas em categoria adulto e escolar. Sendo a categoria escolar para </w:t>
      </w:r>
      <w:r w:rsidRPr="00580427">
        <w:rPr>
          <w:rFonts w:ascii="Times New Roman" w:eastAsia="Times New Roman" w:hAnsi="Times New Roman" w:cs="Arial"/>
          <w:sz w:val="24"/>
          <w:szCs w:val="24"/>
        </w:rPr>
        <w:t>alunos nascidos entre 2006 a 2012 nas categorias A e B, subdivididas assim:</w:t>
      </w:r>
    </w:p>
    <w:p w14:paraId="243D7CF8" w14:textId="78A7CE64" w:rsidR="00C23C3F" w:rsidRPr="00580427" w:rsidRDefault="00C23C3F" w:rsidP="00F90BD9">
      <w:pPr>
        <w:spacing w:after="3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3</w:t>
      </w:r>
      <w:r w:rsidRPr="00580427">
        <w:rPr>
          <w:rFonts w:ascii="Times New Roman" w:eastAsia="Times New Roman" w:hAnsi="Times New Roman" w:cs="Arial"/>
          <w:sz w:val="24"/>
          <w:szCs w:val="24"/>
        </w:rPr>
        <w:t>.1. Categoria A (11 A 13 Anos): alunos nascidos em 201</w:t>
      </w:r>
      <w:r w:rsidR="00C66C60">
        <w:rPr>
          <w:rFonts w:ascii="Times New Roman" w:eastAsia="Times New Roman" w:hAnsi="Times New Roman" w:cs="Arial"/>
          <w:sz w:val="24"/>
          <w:szCs w:val="24"/>
        </w:rPr>
        <w:t>1</w:t>
      </w:r>
      <w:r w:rsidRPr="00580427">
        <w:rPr>
          <w:rFonts w:ascii="Times New Roman" w:eastAsia="Times New Roman" w:hAnsi="Times New Roman" w:cs="Arial"/>
          <w:sz w:val="24"/>
          <w:szCs w:val="24"/>
        </w:rPr>
        <w:t>, 201</w:t>
      </w:r>
      <w:r w:rsidR="00C66C60">
        <w:rPr>
          <w:rFonts w:ascii="Times New Roman" w:eastAsia="Times New Roman" w:hAnsi="Times New Roman" w:cs="Arial"/>
          <w:sz w:val="24"/>
          <w:szCs w:val="24"/>
        </w:rPr>
        <w:t>2</w:t>
      </w:r>
      <w:r w:rsidRPr="00580427">
        <w:rPr>
          <w:rFonts w:ascii="Times New Roman" w:eastAsia="Times New Roman" w:hAnsi="Times New Roman" w:cs="Arial"/>
          <w:sz w:val="24"/>
          <w:szCs w:val="24"/>
        </w:rPr>
        <w:t>,</w:t>
      </w:r>
      <w:r w:rsidR="00C66C60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580427">
        <w:rPr>
          <w:rFonts w:ascii="Times New Roman" w:eastAsia="Times New Roman" w:hAnsi="Times New Roman" w:cs="Arial"/>
          <w:sz w:val="24"/>
          <w:szCs w:val="24"/>
        </w:rPr>
        <w:t>201</w:t>
      </w:r>
      <w:r w:rsidR="00C66C60">
        <w:rPr>
          <w:rFonts w:ascii="Times New Roman" w:eastAsia="Times New Roman" w:hAnsi="Times New Roman" w:cs="Arial"/>
          <w:sz w:val="24"/>
          <w:szCs w:val="24"/>
        </w:rPr>
        <w:t>3</w:t>
      </w:r>
      <w:r w:rsidRPr="00580427">
        <w:rPr>
          <w:rFonts w:ascii="Times New Roman" w:eastAsia="Times New Roman" w:hAnsi="Times New Roman" w:cs="Arial"/>
          <w:sz w:val="24"/>
          <w:szCs w:val="24"/>
        </w:rPr>
        <w:t>.</w:t>
      </w:r>
    </w:p>
    <w:p w14:paraId="65EFF7F4" w14:textId="5AB7D17B" w:rsidR="00C23C3F" w:rsidRDefault="00C23C3F" w:rsidP="00F90BD9">
      <w:pPr>
        <w:spacing w:after="31"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3</w:t>
      </w:r>
      <w:r w:rsidRPr="00580427">
        <w:rPr>
          <w:rFonts w:ascii="Times New Roman" w:eastAsia="Times New Roman" w:hAnsi="Times New Roman" w:cs="Arial"/>
          <w:sz w:val="24"/>
          <w:szCs w:val="24"/>
        </w:rPr>
        <w:t>.2. Categoria B (14 a 17 Anos): alunos nascidos em 200</w:t>
      </w:r>
      <w:r w:rsidR="00C66C60">
        <w:rPr>
          <w:rFonts w:ascii="Times New Roman" w:eastAsia="Times New Roman" w:hAnsi="Times New Roman" w:cs="Arial"/>
          <w:sz w:val="24"/>
          <w:szCs w:val="24"/>
        </w:rPr>
        <w:t>7</w:t>
      </w:r>
      <w:r w:rsidRPr="00580427">
        <w:rPr>
          <w:rFonts w:ascii="Times New Roman" w:eastAsia="Times New Roman" w:hAnsi="Times New Roman" w:cs="Arial"/>
          <w:sz w:val="24"/>
          <w:szCs w:val="24"/>
        </w:rPr>
        <w:t>, 200</w:t>
      </w:r>
      <w:r w:rsidR="00C66C60">
        <w:rPr>
          <w:rFonts w:ascii="Times New Roman" w:eastAsia="Times New Roman" w:hAnsi="Times New Roman" w:cs="Arial"/>
          <w:sz w:val="24"/>
          <w:szCs w:val="24"/>
        </w:rPr>
        <w:t>8</w:t>
      </w:r>
      <w:r>
        <w:rPr>
          <w:rFonts w:ascii="Times New Roman" w:eastAsia="Times New Roman" w:hAnsi="Times New Roman" w:cs="Arial"/>
          <w:sz w:val="24"/>
          <w:szCs w:val="24"/>
        </w:rPr>
        <w:t>.</w:t>
      </w:r>
    </w:p>
    <w:p w14:paraId="470E027A" w14:textId="77777777" w:rsidR="00C23C3F" w:rsidRDefault="00C23C3F" w:rsidP="00F90BD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4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partidas ocorrerão em melhor de 3 sets vencedores 11 pontos, com saque alternado a cada 2 pontos. </w:t>
      </w:r>
    </w:p>
    <w:p w14:paraId="51612583" w14:textId="79798C73" w:rsidR="00C23C3F" w:rsidRDefault="00C23C3F" w:rsidP="00C23C3F">
      <w:pPr>
        <w:spacing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5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Nos casos de empates em 10 pontos, vence a equipe que obtiver 2 pontos consecutivos (vai à 2). </w:t>
      </w:r>
    </w:p>
    <w:p w14:paraId="16E90263" w14:textId="77777777" w:rsidR="00C23C3F" w:rsidRDefault="00C23C3F" w:rsidP="00C23C3F">
      <w:pPr>
        <w:spacing w:after="1" w:line="360" w:lineRule="auto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6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disputas nessa modalidade serão para as deficiências: Física/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Neuromotora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, Intelectual e Síndrome de Down. Com a divisão das classes conforme segue: </w:t>
      </w:r>
    </w:p>
    <w:p w14:paraId="040D43BF" w14:textId="77777777" w:rsidR="00C23C3F" w:rsidRDefault="00C23C3F" w:rsidP="00C23C3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-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Deficientes Físicos Cadeirantes: Classes de 1 a 5 (masculino/feminino);</w:t>
      </w:r>
    </w:p>
    <w:p w14:paraId="0BEC9735" w14:textId="77777777" w:rsidR="00C23C3F" w:rsidRDefault="00C23C3F" w:rsidP="00C23C3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-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>Deficientes Físicos Andantes: Classes 6 a 10 (masculino/feminino);</w:t>
      </w:r>
    </w:p>
    <w:p w14:paraId="0E71952A" w14:textId="77777777" w:rsidR="00C23C3F" w:rsidRDefault="00C23C3F" w:rsidP="00C23C3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43" w:line="360" w:lineRule="auto"/>
        <w:ind w:right="-8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 xml:space="preserve">Deficientes Intelectuais (DI, SD) – Classe 11 (masculino/feminino). </w:t>
      </w:r>
    </w:p>
    <w:p w14:paraId="3674159F" w14:textId="77777777" w:rsidR="00C23C3F" w:rsidRDefault="00C23C3F" w:rsidP="00F90BD9">
      <w:pPr>
        <w:spacing w:line="360" w:lineRule="auto"/>
        <w:ind w:right="65"/>
        <w:jc w:val="both"/>
      </w:pPr>
      <w:r>
        <w:rPr>
          <w:rFonts w:ascii="Times New Roman" w:eastAsia="Times New Roman" w:hAnsi="Times New Roman" w:cs="Arial"/>
          <w:sz w:val="24"/>
          <w:szCs w:val="24"/>
        </w:rPr>
        <w:t>Art. 7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Se onde houver menos de 03 alunos inscritos, esta prova será ofertada como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multi-classes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(junção de alunos de classes diferentes numa única prova), onde a premiação acontecerá pelo resultado final da competição. </w:t>
      </w:r>
    </w:p>
    <w:p w14:paraId="39D9F1AF" w14:textId="49AAF989" w:rsidR="00C23C3F" w:rsidRDefault="00C23C3F" w:rsidP="00F90BD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8</w:t>
      </w:r>
      <w:r>
        <w:rPr>
          <w:rFonts w:ascii="Times New Roman" w:eastAsia="Times New Roman" w:hAnsi="Times New Roman" w:cs="Arial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Arial"/>
          <w:sz w:val="24"/>
          <w:szCs w:val="24"/>
        </w:rPr>
        <w:t xml:space="preserve"> – As classes para a competição serão: DF Cadeirantes, DF </w:t>
      </w:r>
      <w:r w:rsidR="00F90BD9">
        <w:rPr>
          <w:rFonts w:ascii="Times New Roman" w:eastAsia="Times New Roman" w:hAnsi="Times New Roman" w:cs="Arial"/>
          <w:sz w:val="24"/>
          <w:szCs w:val="24"/>
        </w:rPr>
        <w:t>de</w:t>
      </w:r>
      <w:r>
        <w:rPr>
          <w:rFonts w:ascii="Times New Roman" w:eastAsia="Times New Roman" w:hAnsi="Times New Roman" w:cs="Arial"/>
          <w:sz w:val="24"/>
          <w:szCs w:val="24"/>
        </w:rPr>
        <w:t>ambulantes, DI/SD.</w:t>
      </w:r>
    </w:p>
    <w:p w14:paraId="260415B5" w14:textId="77777777" w:rsidR="004C7524" w:rsidRDefault="004C7524" w:rsidP="00F90BD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63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4C7524" w14:paraId="24A17F06" w14:textId="77777777" w:rsidTr="000F4AE5">
        <w:trPr>
          <w:trHeight w:val="282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718" w14:textId="58664E94" w:rsidR="004C7524" w:rsidRDefault="004C7524" w:rsidP="000F4AE5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XADREZ </w:t>
            </w:r>
          </w:p>
        </w:tc>
      </w:tr>
    </w:tbl>
    <w:p w14:paraId="6292D1B5" w14:textId="77777777" w:rsidR="004C7524" w:rsidRPr="00F9552B" w:rsidRDefault="004C7524" w:rsidP="004C7524">
      <w:pPr>
        <w:spacing w:line="360" w:lineRule="auto"/>
        <w:jc w:val="both"/>
      </w:pPr>
    </w:p>
    <w:p w14:paraId="08839A0B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1. O TORNEIO de Xadrez será disputado com a observância das “Leis do Xadrez” estabelecidas pela Federação Internacional de Xadrez – FIDE, válidas a partir de 01 de janeiro de 2023, com as ressalvas abaixo:</w:t>
      </w:r>
    </w:p>
    <w:p w14:paraId="3BB95883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855C20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2. Durante a partida é proibido ao jogador portar celular e/ou outro meio eletrônico de comunicação. Se for evidente que o jogador trouxe tais equipamentos para o ambiente de jogo, deverá perder a partida. O oponente deverá ganhar a partida (Artigo 11.3.b).</w:t>
      </w:r>
    </w:p>
    <w:p w14:paraId="272C1CDB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5BC03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3. O TORNEIO de Xadrez será composto de um torneio de XADREZ RÁPIDO, com tempo de jogo total de 10 minutos para cada jogador, sendo 6+4 em relógios digitais e 10 minutos em relógios analógicos.</w:t>
      </w:r>
    </w:p>
    <w:p w14:paraId="74EAFDAF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3.1. Quando um jogador D.F. enfrentar um jogador D.V., o jogador D.V. deverá ter 15 minutos no relógio contra os 10 minutos do D.F., ficando o árbitro do evento responsável por fazer essa alteração nos relógios.</w:t>
      </w:r>
    </w:p>
    <w:p w14:paraId="761329B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3.2. O tempo de tolerância para efetivação de W.O. será de 10 minutos.</w:t>
      </w:r>
    </w:p>
    <w:p w14:paraId="583551F0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953E08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4. A competição de xadrez será organizada de acordo com os sistemas e critérios seguintes:</w:t>
      </w:r>
    </w:p>
    <w:p w14:paraId="48796437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4.1. Match de 02 partidas, no caso de 02 participantes;</w:t>
      </w:r>
    </w:p>
    <w:p w14:paraId="74066B5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4.2. Sistema Round-Robin (pela tabela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Schuring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>), em turno único, no caso de 03 a 06 participantes;</w:t>
      </w:r>
    </w:p>
    <w:p w14:paraId="3551E9BD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4.3. Sistema Suíço em 04 rodadas, no caso de 07 a 08 participantes, sem considerar as cores das rodadas anteriores para fins de emparceiramento na última rodada;</w:t>
      </w:r>
    </w:p>
    <w:p w14:paraId="2280C36A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4.4. Sistema Suíço em 05 rodadas, no caso de 09 ou mais participantes, com o mesmo critério da última rodada.</w:t>
      </w:r>
    </w:p>
    <w:p w14:paraId="40D5857C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6EC6E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5. Na aplicação do sistema suíço será observada a regulamentação da FIDE com as adaptações, recomendações e softwares indicados pela FEXPAR.</w:t>
      </w:r>
    </w:p>
    <w:p w14:paraId="66D26CFA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5.1. A ordem inicial dos jogadores será definida conforme os seguintes critérios: rating rápido FIDE, titulação FIDE, rating rápido CBX e ordem alfabética crescente do primeiro nome. Caso o jogador não possua rating rápido FIDE, será utilizado o rating pensado FIDE.</w:t>
      </w:r>
    </w:p>
    <w:p w14:paraId="31ABAED4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5EC619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 As provas, no feminino e no masculino, serão realizadas em torneios conjuntos, separando-se apenas na premiação:</w:t>
      </w:r>
    </w:p>
    <w:p w14:paraId="28E260B6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6.1. Torneio A – masculino e feminino (física e visual)</w:t>
      </w:r>
    </w:p>
    <w:p w14:paraId="0FA4DF5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6.2. Torneio B – masculino e feminino (deficiência intelectual)</w:t>
      </w:r>
    </w:p>
    <w:p w14:paraId="4319C3EF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6.3. Torneio C – masculino e feminino (TEA)</w:t>
      </w:r>
    </w:p>
    <w:p w14:paraId="4E7E76CC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6.4. Em cada partida será atribuído 1 (um) ponto por vitória, 0,5 (meio) ponto por empate e 0 (zero) ponto por derrota.</w:t>
      </w:r>
    </w:p>
    <w:p w14:paraId="64A05B2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6.5. No sistema suíço, a classificação dos enxadristas será estabelecida utilizando-se, pela ordem, os seguintes critérios:</w:t>
      </w:r>
    </w:p>
    <w:p w14:paraId="76D6E334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6.5.1. Pontuação individual total;</w:t>
      </w:r>
    </w:p>
    <w:p w14:paraId="2CD72685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6.5.2. Confronto direto;</w:t>
      </w:r>
    </w:p>
    <w:p w14:paraId="54ED940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6.5.3.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Buchholz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 xml:space="preserve"> (com descarte do pior resultado);</w:t>
      </w:r>
    </w:p>
    <w:p w14:paraId="3955D1D3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6.5.4.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Buchholz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 xml:space="preserve"> total;</w:t>
      </w:r>
    </w:p>
    <w:p w14:paraId="2C5F6558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6.5.5.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Sonnenborn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>-Berger;</w:t>
      </w:r>
    </w:p>
    <w:p w14:paraId="62BFA4B4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6.5.6. Maior número de vitórias;</w:t>
      </w:r>
    </w:p>
    <w:p w14:paraId="6D1E6F05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6.5.7. Partida extra de xadrez relâmpago: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Armaggedon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 xml:space="preserve"> (Brancas 5 x 4 minutos, sendo que as brancas têm obrigação de vencer – cores definidas por sorteio).</w:t>
      </w:r>
    </w:p>
    <w:p w14:paraId="439606A8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8A2DF9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7. Na competição realizada pelo sistema Round-Robin, a classificação dos enxadristas será estabelecida pelos seguintes critérios:</w:t>
      </w:r>
    </w:p>
    <w:p w14:paraId="6912AC94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7.1. Pontuação individual total;</w:t>
      </w:r>
    </w:p>
    <w:p w14:paraId="0C73A52D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7.2. Confronto direto;</w:t>
      </w:r>
    </w:p>
    <w:p w14:paraId="4B94690B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7.3.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Sonnenborn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>-Berger;</w:t>
      </w:r>
    </w:p>
    <w:p w14:paraId="178E9F98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7.4. Maior número de vitórias;</w:t>
      </w:r>
    </w:p>
    <w:p w14:paraId="558D4077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7.5. Sistema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Koya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>;</w:t>
      </w:r>
    </w:p>
    <w:p w14:paraId="26EF028D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7.6.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Sonnenborn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>-Berger (com descarte do pior resultado).</w:t>
      </w:r>
    </w:p>
    <w:p w14:paraId="3A41B596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Parágrafo único: Partida extra de xadrez relâmpago: </w:t>
      </w:r>
      <w:proofErr w:type="spellStart"/>
      <w:r w:rsidRPr="00871EE6">
        <w:rPr>
          <w:rFonts w:ascii="Times New Roman" w:eastAsia="Times New Roman" w:hAnsi="Times New Roman" w:cs="Arial"/>
          <w:sz w:val="24"/>
          <w:szCs w:val="24"/>
        </w:rPr>
        <w:t>Armaggedon</w:t>
      </w:r>
      <w:proofErr w:type="spellEnd"/>
      <w:r w:rsidRPr="00871EE6">
        <w:rPr>
          <w:rFonts w:ascii="Times New Roman" w:eastAsia="Times New Roman" w:hAnsi="Times New Roman" w:cs="Arial"/>
          <w:sz w:val="24"/>
          <w:szCs w:val="24"/>
        </w:rPr>
        <w:t xml:space="preserve"> (Brancas 5 x 4 minutos, com obrigação de vitória para as brancas – cores definidas por sorteio).</w:t>
      </w:r>
    </w:p>
    <w:p w14:paraId="05E01795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F56BAD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8. O enxadrista que perder por ausência (W.O.) será automaticamente desclassificado da disputa.</w:t>
      </w:r>
    </w:p>
    <w:p w14:paraId="62307655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8.1. Em torneio Round-Robin:</w:t>
      </w:r>
    </w:p>
    <w:p w14:paraId="78387457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8.1.1. Se o jogador tiver completado pelo menos 50% de suas partidas, sua pontuação permanece na tabela e as partidas restantes são registradas como W.O. para os adversários (+). As partidas não jogadas são indicadas por (-). Caso nenhum jogador esteja presente, indica-se por (--).</w:t>
      </w:r>
    </w:p>
    <w:p w14:paraId="28D434A1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8.1.2. Se o jogador não completar 50% das partidas, todos os seus resultados são anulados.</w:t>
      </w:r>
    </w:p>
    <w:p w14:paraId="6FF3C440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8.2. Em torneio pelo sistema suíço, os pontos marcados por ele e por seus oponentes permanecem válidos, sendo registrados na classificação final. O enxadrista não será emparceirado nas rodadas seguintes.</w:t>
      </w:r>
    </w:p>
    <w:p w14:paraId="75BCBB31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662F06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9. Para participar da modalidade de Xadrez, os municípios deverão levar o material necessário:</w:t>
      </w:r>
    </w:p>
    <w:p w14:paraId="3F26EC7F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9.1. Cabe ao enxadrista das peças brancas apresentar jogo completo e relógio em boas condições;</w:t>
      </w:r>
    </w:p>
    <w:p w14:paraId="534B8C84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9.2. O relógio poderá ser do tipo mecânico ou digital;</w:t>
      </w:r>
    </w:p>
    <w:p w14:paraId="145A8FA1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lastRenderedPageBreak/>
        <w:t>9.3. O equipamento deve seguir as recomendações da FIDE (Regulamento C02 – Padronização de Equipamentos de Xadrez para Torneios FIDE);</w:t>
      </w:r>
    </w:p>
    <w:p w14:paraId="7144C7A3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9.4. O rei deve ter entre 8,5 e 10,5 cm de altura, com base de 40 a 50% da altura. As demais peças devem ser proporcionais ao rei, e os quadrados do tabuleiro devem medir entre 5 e 6,5 cm de largura;</w:t>
      </w:r>
    </w:p>
    <w:p w14:paraId="76ABA23C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9.5. Aprovado pelo Supervisor e/ou Coordenador de Xadrez;</w:t>
      </w:r>
    </w:p>
    <w:p w14:paraId="317BD8E6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9.6. As peças devem seguir contraste claro/escuro, com cores não chamativas ou visualmente desconfortáveis.</w:t>
      </w:r>
    </w:p>
    <w:p w14:paraId="773CC831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D8FB6E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10. Normas de conduta segundo as Leis do Xadrez da FIDE:</w:t>
      </w:r>
    </w:p>
    <w:p w14:paraId="2C32A013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10.1. É proibido o contato entre técnicos ou terceiros e jogadores durante as partidas, com intuito técnico;</w:t>
      </w:r>
    </w:p>
    <w:p w14:paraId="2D33CF25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10.2. Contato com o técnico só com autorização do árbitro geral e na presença da equipe de arbitragem.</w:t>
      </w:r>
    </w:p>
    <w:p w14:paraId="379E9AE7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A96F4D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11. É proibido o uso de aparelhos eletrônicos (celular, computador, rádio, reprodutores de CD/DVD etc.) no ambiente de jogo.</w:t>
      </w:r>
    </w:p>
    <w:p w14:paraId="311FBF94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056C1B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12. Participação de Deficientes Visuais (total ou parcial):</w:t>
      </w:r>
    </w:p>
    <w:p w14:paraId="2D110B65" w14:textId="77777777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12.1. Devem seguir as regras da FBXDV (Federação Brasileira de Xadrez para Deficientes Visuais);</w:t>
      </w:r>
    </w:p>
    <w:p w14:paraId="4748ACAF" w14:textId="0C90989F" w:rsidR="00871EE6" w:rsidRPr="00871EE6" w:rsidRDefault="00871EE6" w:rsidP="00871EE6">
      <w:pPr>
        <w:spacing w:after="26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>12.2. O atleta deve levar seu próprio tabuleiro adaptado.</w:t>
      </w:r>
    </w:p>
    <w:p w14:paraId="3BB7156A" w14:textId="4CCA6BA6" w:rsidR="0032718B" w:rsidRDefault="00871EE6" w:rsidP="00871EE6">
      <w:pPr>
        <w:spacing w:after="26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71EE6">
        <w:rPr>
          <w:rFonts w:ascii="Times New Roman" w:eastAsia="Times New Roman" w:hAnsi="Times New Roman" w:cs="Arial"/>
          <w:sz w:val="24"/>
          <w:szCs w:val="24"/>
        </w:rPr>
        <w:t xml:space="preserve">13. Casos omissos neste regulamento serão resolvidos pelo Comitê </w:t>
      </w:r>
      <w:r w:rsidR="00DD2CEF">
        <w:rPr>
          <w:rFonts w:ascii="Times New Roman" w:eastAsia="Times New Roman" w:hAnsi="Times New Roman" w:cs="Arial"/>
          <w:sz w:val="24"/>
          <w:szCs w:val="24"/>
        </w:rPr>
        <w:t>Central Organizadora</w:t>
      </w:r>
      <w:r w:rsidRPr="00871EE6">
        <w:rPr>
          <w:rFonts w:ascii="Times New Roman" w:eastAsia="Times New Roman" w:hAnsi="Times New Roman" w:cs="Arial"/>
          <w:sz w:val="24"/>
          <w:szCs w:val="24"/>
        </w:rPr>
        <w:t xml:space="preserve"> (C</w:t>
      </w:r>
      <w:r w:rsidR="00DD2CEF">
        <w:rPr>
          <w:rFonts w:ascii="Times New Roman" w:eastAsia="Times New Roman" w:hAnsi="Times New Roman" w:cs="Arial"/>
          <w:sz w:val="24"/>
          <w:szCs w:val="24"/>
        </w:rPr>
        <w:t>C</w:t>
      </w:r>
      <w:r w:rsidRPr="00871EE6">
        <w:rPr>
          <w:rFonts w:ascii="Times New Roman" w:eastAsia="Times New Roman" w:hAnsi="Times New Roman" w:cs="Arial"/>
          <w:sz w:val="24"/>
          <w:szCs w:val="24"/>
        </w:rPr>
        <w:t>O).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551"/>
        <w:gridCol w:w="1831"/>
      </w:tblGrid>
      <w:tr w:rsidR="00D355BA" w:rsidRPr="0032718B" w14:paraId="11810888" w14:textId="77777777" w:rsidTr="00D35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0" w:type="dxa"/>
            <w:gridSpan w:val="4"/>
          </w:tcPr>
          <w:p w14:paraId="21A351AC" w14:textId="72ACB457" w:rsidR="00D355BA" w:rsidRPr="0032718B" w:rsidRDefault="00D355BA" w:rsidP="00D355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PROGRAMAÇÃO</w:t>
            </w:r>
            <w:r w:rsidR="0032718B" w:rsidRPr="003271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2718B" w:rsidRPr="0032718B" w14:paraId="5F7784D5" w14:textId="77777777" w:rsidTr="0032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31031A" w14:textId="71872684" w:rsidR="00D355BA" w:rsidRPr="0032718B" w:rsidRDefault="00D355BA" w:rsidP="003271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260" w:type="dxa"/>
          </w:tcPr>
          <w:p w14:paraId="5950D10A" w14:textId="111E443E" w:rsidR="00D355BA" w:rsidRPr="0032718B" w:rsidRDefault="00D355BA" w:rsidP="003271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Evento/Modalidade</w:t>
            </w:r>
          </w:p>
        </w:tc>
        <w:tc>
          <w:tcPr>
            <w:tcW w:w="2551" w:type="dxa"/>
          </w:tcPr>
          <w:p w14:paraId="0C70493F" w14:textId="7CE905A8" w:rsidR="00D355BA" w:rsidRPr="0032718B" w:rsidRDefault="00D355BA" w:rsidP="003271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831" w:type="dxa"/>
          </w:tcPr>
          <w:p w14:paraId="4AB6BCD8" w14:textId="449F5E0E" w:rsidR="00D355BA" w:rsidRPr="0032718B" w:rsidRDefault="00D355BA" w:rsidP="003271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</w:tr>
      <w:tr w:rsidR="00D355BA" w:rsidRPr="0032718B" w14:paraId="7BA94AA2" w14:textId="77777777" w:rsidTr="00327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72FBB78" w14:textId="793ECE17" w:rsidR="00D355BA" w:rsidRPr="0032718B" w:rsidRDefault="00D355BA" w:rsidP="003271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26/07</w:t>
            </w:r>
          </w:p>
        </w:tc>
        <w:tc>
          <w:tcPr>
            <w:tcW w:w="3260" w:type="dxa"/>
          </w:tcPr>
          <w:p w14:paraId="4D37A723" w14:textId="1DA4E303" w:rsidR="00D355BA" w:rsidRPr="0032718B" w:rsidRDefault="00D355BA" w:rsidP="00D355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 xml:space="preserve">Golf-7 / </w:t>
            </w:r>
            <w:proofErr w:type="spellStart"/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Showdown</w:t>
            </w:r>
            <w:proofErr w:type="spellEnd"/>
            <w:r w:rsidRPr="003271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Goalball</w:t>
            </w:r>
            <w:proofErr w:type="spellEnd"/>
          </w:p>
        </w:tc>
        <w:tc>
          <w:tcPr>
            <w:tcW w:w="2551" w:type="dxa"/>
          </w:tcPr>
          <w:p w14:paraId="6B13BA8F" w14:textId="3595997A" w:rsidR="00D355BA" w:rsidRPr="0032718B" w:rsidRDefault="00D355BA" w:rsidP="00D355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Ginásio Jamal</w:t>
            </w:r>
          </w:p>
        </w:tc>
        <w:tc>
          <w:tcPr>
            <w:tcW w:w="1831" w:type="dxa"/>
          </w:tcPr>
          <w:p w14:paraId="6EE8FFC6" w14:textId="07645B43" w:rsidR="00D355BA" w:rsidRPr="0032718B" w:rsidRDefault="0032718B" w:rsidP="0032718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08h00 e 14h00</w:t>
            </w:r>
          </w:p>
        </w:tc>
      </w:tr>
      <w:tr w:rsidR="0032718B" w:rsidRPr="0032718B" w14:paraId="2C48A8BE" w14:textId="77777777" w:rsidTr="0032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A124DC" w14:textId="11412D19" w:rsidR="00D355BA" w:rsidRPr="0032718B" w:rsidRDefault="0032718B" w:rsidP="003271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26/07</w:t>
            </w:r>
          </w:p>
        </w:tc>
        <w:tc>
          <w:tcPr>
            <w:tcW w:w="3260" w:type="dxa"/>
          </w:tcPr>
          <w:p w14:paraId="490FD713" w14:textId="59186F3B" w:rsidR="00D355BA" w:rsidRPr="0032718B" w:rsidRDefault="0032718B" w:rsidP="003271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Tênis de mesa / Xadrez</w:t>
            </w:r>
          </w:p>
        </w:tc>
        <w:tc>
          <w:tcPr>
            <w:tcW w:w="2551" w:type="dxa"/>
          </w:tcPr>
          <w:p w14:paraId="7FBAD4DB" w14:textId="72A04E60" w:rsidR="00D355BA" w:rsidRPr="0032718B" w:rsidRDefault="0032718B" w:rsidP="003271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Arena Multiuso</w:t>
            </w:r>
          </w:p>
        </w:tc>
        <w:tc>
          <w:tcPr>
            <w:tcW w:w="1831" w:type="dxa"/>
          </w:tcPr>
          <w:p w14:paraId="3D84D769" w14:textId="764E2053" w:rsidR="00D355BA" w:rsidRPr="0032718B" w:rsidRDefault="0032718B" w:rsidP="003271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08h00 e 14h00</w:t>
            </w:r>
          </w:p>
        </w:tc>
      </w:tr>
      <w:tr w:rsidR="00D355BA" w:rsidRPr="0032718B" w14:paraId="583E887C" w14:textId="77777777" w:rsidTr="00327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A7E5371" w14:textId="3778EA18" w:rsidR="00D355BA" w:rsidRPr="0032718B" w:rsidRDefault="0032718B" w:rsidP="003271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27/07</w:t>
            </w:r>
          </w:p>
        </w:tc>
        <w:tc>
          <w:tcPr>
            <w:tcW w:w="3260" w:type="dxa"/>
          </w:tcPr>
          <w:p w14:paraId="5B540EC2" w14:textId="3C53E736" w:rsidR="00D355BA" w:rsidRPr="0032718B" w:rsidRDefault="0032718B" w:rsidP="0032718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Atletismo</w:t>
            </w:r>
          </w:p>
        </w:tc>
        <w:tc>
          <w:tcPr>
            <w:tcW w:w="2551" w:type="dxa"/>
          </w:tcPr>
          <w:p w14:paraId="42C71A4B" w14:textId="75B18123" w:rsidR="00D355BA" w:rsidRPr="0032718B" w:rsidRDefault="0032718B" w:rsidP="0032718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Pista Campus UEPG</w:t>
            </w:r>
          </w:p>
        </w:tc>
        <w:tc>
          <w:tcPr>
            <w:tcW w:w="1831" w:type="dxa"/>
          </w:tcPr>
          <w:p w14:paraId="6B4885B6" w14:textId="3AE47FE0" w:rsidR="00D355BA" w:rsidRPr="0032718B" w:rsidRDefault="0032718B" w:rsidP="0032718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08h00 e 14h00</w:t>
            </w:r>
          </w:p>
        </w:tc>
      </w:tr>
    </w:tbl>
    <w:p w14:paraId="3D6A6217" w14:textId="7D21AC4E" w:rsidR="006A082F" w:rsidRPr="0032718B" w:rsidRDefault="0032718B" w:rsidP="00327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*Programação prévia, podendo sofrer alterações.</w:t>
      </w:r>
    </w:p>
    <w:p w14:paraId="6AC682E7" w14:textId="760864C0" w:rsidR="00D355BA" w:rsidRPr="0032718B" w:rsidRDefault="0032718B" w:rsidP="003271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18B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14:paraId="30EBAD3A" w14:textId="77F1BC41" w:rsidR="003805CE" w:rsidRDefault="003805CE" w:rsidP="003805CE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GOALBALL</w:t>
      </w:r>
    </w:p>
    <w:p w14:paraId="3907E4C4" w14:textId="0BF0D36D" w:rsidR="00D355BA" w:rsidRPr="0032718B" w:rsidRDefault="00D355BA" w:rsidP="00D355BA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color w:val="auto"/>
          <w:sz w:val="24"/>
          <w:szCs w:val="24"/>
        </w:rPr>
        <w:t xml:space="preserve">FICHA DE INSCRIÇÃO </w:t>
      </w:r>
    </w:p>
    <w:p w14:paraId="7EE011D6" w14:textId="77777777" w:rsidR="00D355BA" w:rsidRPr="0032718B" w:rsidRDefault="00D355BA" w:rsidP="00D355B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Município: ______________________________________________</w:t>
      </w:r>
    </w:p>
    <w:p w14:paraId="75192863" w14:textId="77777777" w:rsidR="00D355BA" w:rsidRPr="0032718B" w:rsidRDefault="00D355BA" w:rsidP="00D355B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Nome da Entidade/Projeto: ________________________________</w:t>
      </w:r>
    </w:p>
    <w:p w14:paraId="612F62A9" w14:textId="77777777" w:rsidR="00D355BA" w:rsidRPr="0032718B" w:rsidRDefault="00D355BA" w:rsidP="00D355B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Responsável Técnico: ____________________________________</w:t>
      </w:r>
    </w:p>
    <w:p w14:paraId="71E8E19B" w14:textId="77777777" w:rsidR="00D355BA" w:rsidRPr="0032718B" w:rsidRDefault="00D355BA" w:rsidP="00D355B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Telefone/WhatsApp: ______________________________________</w:t>
      </w:r>
    </w:p>
    <w:p w14:paraId="0E23ECF3" w14:textId="77777777" w:rsidR="00D355BA" w:rsidRPr="0032718B" w:rsidRDefault="00D355BA" w:rsidP="00D355B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1345E0A6" w14:textId="77777777" w:rsidR="00D355BA" w:rsidRPr="0032718B" w:rsidRDefault="00D355BA" w:rsidP="00D355B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Sexo: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Masculino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7AC806E2" w14:textId="77777777" w:rsidR="00D355BA" w:rsidRPr="0032718B" w:rsidRDefault="00D355BA" w:rsidP="00D355BA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t>DADOS DOS ATLETAS</w:t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2265"/>
        <w:gridCol w:w="985"/>
      </w:tblGrid>
      <w:tr w:rsidR="00D355BA" w:rsidRPr="0032718B" w14:paraId="7624BDF6" w14:textId="77777777" w:rsidTr="00DE7B7C">
        <w:trPr>
          <w:jc w:val="center"/>
        </w:trPr>
        <w:tc>
          <w:tcPr>
            <w:tcW w:w="5387" w:type="dxa"/>
          </w:tcPr>
          <w:p w14:paraId="66BD1059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Nome Completo do Atleta</w:t>
            </w:r>
          </w:p>
        </w:tc>
        <w:tc>
          <w:tcPr>
            <w:tcW w:w="2268" w:type="dxa"/>
          </w:tcPr>
          <w:p w14:paraId="7E291718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RG ou CPF</w:t>
            </w:r>
          </w:p>
        </w:tc>
        <w:tc>
          <w:tcPr>
            <w:tcW w:w="985" w:type="dxa"/>
          </w:tcPr>
          <w:p w14:paraId="09680216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D355BA" w:rsidRPr="0032718B" w14:paraId="70312F75" w14:textId="77777777" w:rsidTr="00DE7B7C">
        <w:trPr>
          <w:jc w:val="center"/>
        </w:trPr>
        <w:tc>
          <w:tcPr>
            <w:tcW w:w="5387" w:type="dxa"/>
          </w:tcPr>
          <w:p w14:paraId="7A987A81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A095AF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99B26EE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BA" w:rsidRPr="0032718B" w14:paraId="1CF4B1DF" w14:textId="77777777" w:rsidTr="00DE7B7C">
        <w:trPr>
          <w:jc w:val="center"/>
        </w:trPr>
        <w:tc>
          <w:tcPr>
            <w:tcW w:w="5387" w:type="dxa"/>
          </w:tcPr>
          <w:p w14:paraId="29F681C8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DAD3F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34C30B1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BA" w:rsidRPr="0032718B" w14:paraId="030DD374" w14:textId="77777777" w:rsidTr="00DE7B7C">
        <w:trPr>
          <w:jc w:val="center"/>
        </w:trPr>
        <w:tc>
          <w:tcPr>
            <w:tcW w:w="5387" w:type="dxa"/>
          </w:tcPr>
          <w:p w14:paraId="72587AFF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738850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64152AF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BA" w:rsidRPr="0032718B" w14:paraId="16DE4C9C" w14:textId="77777777" w:rsidTr="00DE7B7C">
        <w:trPr>
          <w:jc w:val="center"/>
        </w:trPr>
        <w:tc>
          <w:tcPr>
            <w:tcW w:w="5387" w:type="dxa"/>
          </w:tcPr>
          <w:p w14:paraId="4475AE61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FA3A4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A25CAB4" w14:textId="77777777" w:rsidR="00D355BA" w:rsidRPr="0032718B" w:rsidRDefault="00D355B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DC1D4" w14:textId="77777777" w:rsidR="00D355BA" w:rsidRPr="0032718B" w:rsidRDefault="00D355BA" w:rsidP="00D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  <w:t>DECLARAÇÃO DO RESPONSÁVEL TÉCNICO</w:t>
      </w:r>
    </w:p>
    <w:p w14:paraId="1B71D4F5" w14:textId="77777777" w:rsidR="00D355BA" w:rsidRPr="0032718B" w:rsidRDefault="00D355BA" w:rsidP="00D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Declaro que as informações acima são verdadeiras, e que os atletas inscritos estão aptos fisicamente e autorizados a participar da 3ª Copa Paradesportiva de Ponta Grossa – modalidade </w:t>
      </w:r>
      <w:proofErr w:type="spellStart"/>
      <w:r w:rsidRPr="0032718B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Pr="0032718B">
        <w:rPr>
          <w:rFonts w:ascii="Times New Roman" w:hAnsi="Times New Roman" w:cs="Times New Roman"/>
          <w:sz w:val="24"/>
          <w:szCs w:val="24"/>
        </w:rPr>
        <w:t>. Comprometo-me a respeitar o regulamento do evento.</w:t>
      </w:r>
    </w:p>
    <w:p w14:paraId="790386E7" w14:textId="77777777" w:rsidR="00D355BA" w:rsidRPr="0032718B" w:rsidRDefault="00D355BA" w:rsidP="00D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Local e Data: _____________________________________________</w:t>
      </w:r>
    </w:p>
    <w:p w14:paraId="175B4C33" w14:textId="77777777" w:rsidR="00D355BA" w:rsidRPr="0032718B" w:rsidRDefault="00D355BA" w:rsidP="00D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Assinatura do Responsável Técnico: ___________________________</w:t>
      </w:r>
    </w:p>
    <w:p w14:paraId="1E54DF51" w14:textId="77777777" w:rsidR="00D355BA" w:rsidRDefault="00D355BA" w:rsidP="00AB3432">
      <w:pPr>
        <w:spacing w:line="360" w:lineRule="auto"/>
        <w:jc w:val="both"/>
      </w:pPr>
    </w:p>
    <w:p w14:paraId="67F7B32C" w14:textId="77777777" w:rsidR="003805CE" w:rsidRDefault="003805CE" w:rsidP="00AB3432">
      <w:pPr>
        <w:spacing w:line="360" w:lineRule="auto"/>
        <w:jc w:val="both"/>
      </w:pPr>
    </w:p>
    <w:p w14:paraId="4E818B47" w14:textId="77777777" w:rsidR="00E4441A" w:rsidRDefault="00E4441A" w:rsidP="00AB3432">
      <w:pPr>
        <w:spacing w:line="360" w:lineRule="auto"/>
        <w:jc w:val="both"/>
      </w:pPr>
    </w:p>
    <w:p w14:paraId="6F33FA9F" w14:textId="77777777" w:rsidR="00E4441A" w:rsidRDefault="00E4441A" w:rsidP="00AB3432">
      <w:pPr>
        <w:spacing w:line="360" w:lineRule="auto"/>
        <w:jc w:val="both"/>
      </w:pPr>
    </w:p>
    <w:p w14:paraId="31456F94" w14:textId="714ECC6A" w:rsidR="003805CE" w:rsidRDefault="003805CE" w:rsidP="003805CE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ATLETISMO</w:t>
      </w:r>
      <w:r w:rsidR="00D9050D">
        <w:rPr>
          <w:rFonts w:ascii="Times New Roman" w:hAnsi="Times New Roman" w:cs="Times New Roman"/>
          <w:color w:val="auto"/>
          <w:sz w:val="24"/>
          <w:szCs w:val="24"/>
        </w:rPr>
        <w:t xml:space="preserve"> - ADULTO</w:t>
      </w:r>
    </w:p>
    <w:p w14:paraId="4FD65AAE" w14:textId="77777777" w:rsidR="003805CE" w:rsidRPr="0032718B" w:rsidRDefault="003805CE" w:rsidP="003805C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color w:val="auto"/>
          <w:sz w:val="24"/>
          <w:szCs w:val="24"/>
        </w:rPr>
        <w:t xml:space="preserve">FICHA DE INSCRIÇÃO </w:t>
      </w:r>
    </w:p>
    <w:p w14:paraId="6D619DD9" w14:textId="77777777" w:rsidR="003805CE" w:rsidRPr="0032718B" w:rsidRDefault="003805CE" w:rsidP="003805CE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Município: ______________________________________________</w:t>
      </w:r>
    </w:p>
    <w:p w14:paraId="54F18976" w14:textId="77777777" w:rsidR="003805CE" w:rsidRPr="0032718B" w:rsidRDefault="003805CE" w:rsidP="003805CE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Nome da Entidade/Projeto: ________________________________</w:t>
      </w:r>
    </w:p>
    <w:p w14:paraId="513368FB" w14:textId="77777777" w:rsidR="003805CE" w:rsidRPr="0032718B" w:rsidRDefault="003805CE" w:rsidP="003805CE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Responsável Técnico: ____________________________________</w:t>
      </w:r>
    </w:p>
    <w:p w14:paraId="3C4F3B5A" w14:textId="77777777" w:rsidR="003805CE" w:rsidRPr="0032718B" w:rsidRDefault="003805CE" w:rsidP="003805CE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Telefone/WhatsApp: ______________________________________</w:t>
      </w:r>
    </w:p>
    <w:p w14:paraId="46A4C130" w14:textId="77777777" w:rsidR="003805CE" w:rsidRPr="0032718B" w:rsidRDefault="003805CE" w:rsidP="003805CE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399431F1" w14:textId="77777777" w:rsidR="003805CE" w:rsidRDefault="003805CE" w:rsidP="003805CE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Sexo: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Masculino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7C246D4E" w14:textId="483D4D72" w:rsidR="003805CE" w:rsidRPr="0032718B" w:rsidRDefault="003805CE" w:rsidP="00380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</w:t>
      </w:r>
      <w:r w:rsidRPr="0032718B">
        <w:rPr>
          <w:rFonts w:ascii="Times New Roman" w:hAnsi="Times New Roman" w:cs="Times New Roman"/>
          <w:sz w:val="24"/>
          <w:szCs w:val="24"/>
        </w:rPr>
        <w:t xml:space="preserve">: </w:t>
      </w:r>
      <w:r w:rsidR="00552885" w:rsidRPr="00552885">
        <w:rPr>
          <w:rFonts w:ascii="Times New Roman" w:hAnsi="Times New Roman" w:cs="Times New Roman"/>
          <w:sz w:val="24"/>
          <w:szCs w:val="24"/>
          <w:u w:val="single"/>
        </w:rPr>
        <w:t>ADULTO</w:t>
      </w:r>
    </w:p>
    <w:p w14:paraId="0A8E0CCB" w14:textId="77777777" w:rsidR="003805CE" w:rsidRDefault="003805CE" w:rsidP="003805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5CE">
        <w:rPr>
          <w:rFonts w:ascii="Times New Roman" w:hAnsi="Times New Roman" w:cs="Times New Roman"/>
          <w:b/>
          <w:bCs/>
          <w:sz w:val="24"/>
          <w:szCs w:val="24"/>
        </w:rPr>
        <w:t>DADOS DOS ATLETAS</w:t>
      </w:r>
    </w:p>
    <w:tbl>
      <w:tblPr>
        <w:tblStyle w:val="Tabelacomgrade"/>
        <w:tblW w:w="10709" w:type="dxa"/>
        <w:tblInd w:w="-714" w:type="dxa"/>
        <w:tblLook w:val="04A0" w:firstRow="1" w:lastRow="0" w:firstColumn="1" w:lastColumn="0" w:noHBand="0" w:noVBand="1"/>
      </w:tblPr>
      <w:tblGrid>
        <w:gridCol w:w="3544"/>
        <w:gridCol w:w="1527"/>
        <w:gridCol w:w="706"/>
        <w:gridCol w:w="636"/>
        <w:gridCol w:w="636"/>
        <w:gridCol w:w="726"/>
        <w:gridCol w:w="936"/>
        <w:gridCol w:w="636"/>
        <w:gridCol w:w="712"/>
        <w:gridCol w:w="650"/>
      </w:tblGrid>
      <w:tr w:rsidR="00552885" w14:paraId="07A2CE49" w14:textId="15FD7202" w:rsidTr="00552885">
        <w:tc>
          <w:tcPr>
            <w:tcW w:w="3544" w:type="dxa"/>
          </w:tcPr>
          <w:p w14:paraId="2E6F545B" w14:textId="06651A49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 Completo</w:t>
            </w:r>
          </w:p>
        </w:tc>
        <w:tc>
          <w:tcPr>
            <w:tcW w:w="1527" w:type="dxa"/>
          </w:tcPr>
          <w:p w14:paraId="0003FA29" w14:textId="3D60F4E3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RG ou CPF</w:t>
            </w:r>
          </w:p>
        </w:tc>
        <w:tc>
          <w:tcPr>
            <w:tcW w:w="706" w:type="dxa"/>
          </w:tcPr>
          <w:p w14:paraId="33A094DE" w14:textId="5EB1127B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636" w:type="dxa"/>
          </w:tcPr>
          <w:p w14:paraId="327BD54D" w14:textId="366AF112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100m</w:t>
            </w:r>
          </w:p>
        </w:tc>
        <w:tc>
          <w:tcPr>
            <w:tcW w:w="636" w:type="dxa"/>
          </w:tcPr>
          <w:p w14:paraId="53B2CBAB" w14:textId="7604FD8D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400m</w:t>
            </w:r>
          </w:p>
        </w:tc>
        <w:tc>
          <w:tcPr>
            <w:tcW w:w="726" w:type="dxa"/>
          </w:tcPr>
          <w:p w14:paraId="0D3C3568" w14:textId="7237AF5E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1500m</w:t>
            </w:r>
          </w:p>
        </w:tc>
        <w:tc>
          <w:tcPr>
            <w:tcW w:w="936" w:type="dxa"/>
          </w:tcPr>
          <w:p w14:paraId="59D97D25" w14:textId="5EEA5DDB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Distância</w:t>
            </w:r>
          </w:p>
        </w:tc>
        <w:tc>
          <w:tcPr>
            <w:tcW w:w="636" w:type="dxa"/>
          </w:tcPr>
          <w:p w14:paraId="758C9F32" w14:textId="0175C045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Peso</w:t>
            </w:r>
          </w:p>
        </w:tc>
        <w:tc>
          <w:tcPr>
            <w:tcW w:w="712" w:type="dxa"/>
          </w:tcPr>
          <w:p w14:paraId="5FD571D2" w14:textId="033D41A0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Dardo</w:t>
            </w:r>
          </w:p>
        </w:tc>
        <w:tc>
          <w:tcPr>
            <w:tcW w:w="650" w:type="dxa"/>
          </w:tcPr>
          <w:p w14:paraId="370B7C30" w14:textId="780545C5" w:rsidR="00552885" w:rsidRP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28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Disco</w:t>
            </w:r>
          </w:p>
        </w:tc>
      </w:tr>
      <w:tr w:rsidR="00552885" w14:paraId="08861F94" w14:textId="4EA7FF86" w:rsidTr="00552885">
        <w:tc>
          <w:tcPr>
            <w:tcW w:w="3544" w:type="dxa"/>
          </w:tcPr>
          <w:p w14:paraId="0BD071D5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56ABAB67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2DB8302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0A3DAF7C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7B81CDA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3DBBAD47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63F3516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37F8BCE5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33232697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1E029977" w14:textId="1A7C71B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745CBFDD" w14:textId="64C61F47" w:rsidTr="00552885">
        <w:tc>
          <w:tcPr>
            <w:tcW w:w="3544" w:type="dxa"/>
          </w:tcPr>
          <w:p w14:paraId="1C7637B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7E448E9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271E532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5167D59B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177A732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4F9F67F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31646AA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55F4D0B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2B0D918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1FAAD7B6" w14:textId="668C2FAB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209AE06E" w14:textId="782230B0" w:rsidTr="00552885">
        <w:tc>
          <w:tcPr>
            <w:tcW w:w="3544" w:type="dxa"/>
          </w:tcPr>
          <w:p w14:paraId="253985C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2ACD42B6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F8514C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4F7B4699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475044C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6D6B876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51360642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504CD61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64DB135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52B2CC65" w14:textId="4294E326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13D994E9" w14:textId="77777777" w:rsidTr="00552885">
        <w:tc>
          <w:tcPr>
            <w:tcW w:w="3544" w:type="dxa"/>
          </w:tcPr>
          <w:p w14:paraId="4D3B06E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6C84495E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29FF949C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4CF4E915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6A9E9E3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6229CBF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7883F22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78EE311C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64DF091D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5B6D86C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3FCE8AE9" w14:textId="77777777" w:rsidTr="00552885">
        <w:tc>
          <w:tcPr>
            <w:tcW w:w="3544" w:type="dxa"/>
          </w:tcPr>
          <w:p w14:paraId="657C54F5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6DD41750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7C8F4FD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20F808F0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667B9A7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2EE147FB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13933AFB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124A7E0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ED0EFDD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408EC2A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666ADAB8" w14:textId="77777777" w:rsidTr="00552885">
        <w:tc>
          <w:tcPr>
            <w:tcW w:w="3544" w:type="dxa"/>
          </w:tcPr>
          <w:p w14:paraId="29F06C3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0773B34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7CB0661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1649FB12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2F318C5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1AE11B2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48DA85B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0247ED29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1C61FC2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7613888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25E2635F" w14:textId="77777777" w:rsidTr="00552885">
        <w:tc>
          <w:tcPr>
            <w:tcW w:w="3544" w:type="dxa"/>
          </w:tcPr>
          <w:p w14:paraId="72A41F6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1D553E8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6A4DB7E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429535D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713E7A66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04EA9557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366FEEDE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7F2B805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42E713D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35F2278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2A1E9A6C" w14:textId="77777777" w:rsidTr="00552885">
        <w:tc>
          <w:tcPr>
            <w:tcW w:w="3544" w:type="dxa"/>
          </w:tcPr>
          <w:p w14:paraId="68EF02E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344F795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67EDD5A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2A29DDC7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232DF609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35446979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1C8F1542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382F57B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0B4435E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52D4005C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1F5E5C9C" w14:textId="77777777" w:rsidTr="00552885">
        <w:tc>
          <w:tcPr>
            <w:tcW w:w="3544" w:type="dxa"/>
          </w:tcPr>
          <w:p w14:paraId="0AC85099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41C8C48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4E28BC7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0BD4303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664ADD9C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6124A0E2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553CD79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1A26AAD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5875F4A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40372A4B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7B2F80F5" w14:textId="77777777" w:rsidTr="00552885">
        <w:tc>
          <w:tcPr>
            <w:tcW w:w="3544" w:type="dxa"/>
          </w:tcPr>
          <w:p w14:paraId="020330EC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4F788A47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5E5D96A4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4769020C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2280527D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2FE94DDE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245D09ED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20529F7E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1CBD68D0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296AA45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2885" w14:paraId="3A2D94F2" w14:textId="77777777" w:rsidTr="00552885">
        <w:tc>
          <w:tcPr>
            <w:tcW w:w="3544" w:type="dxa"/>
          </w:tcPr>
          <w:p w14:paraId="5668CC91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0D7CC499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068EE6F8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333F7337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2433C486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14:paraId="7106FD5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25A23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</w:tcPr>
          <w:p w14:paraId="0AB8AEAF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14:paraId="6A122B5D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</w:tcPr>
          <w:p w14:paraId="56168D0A" w14:textId="77777777" w:rsidR="00552885" w:rsidRDefault="00552885" w:rsidP="003805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C222A0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DECLARAÇÃO DO RESPONSÁVEL TÉCNICO</w:t>
      </w:r>
    </w:p>
    <w:p w14:paraId="43B7208D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Declaro que as informações acima são verdadeiras, e que os atletas inscritos estão aptos fisicamente e autorizados a participar da 3ª Copa Paradesportiva de Ponta Grossa – modalidade </w:t>
      </w:r>
      <w:r>
        <w:rPr>
          <w:rFonts w:ascii="Times New Roman" w:hAnsi="Times New Roman" w:cs="Times New Roman"/>
          <w:sz w:val="24"/>
          <w:szCs w:val="24"/>
        </w:rPr>
        <w:t>Atletismo</w:t>
      </w:r>
      <w:r w:rsidRPr="0032718B">
        <w:rPr>
          <w:rFonts w:ascii="Times New Roman" w:hAnsi="Times New Roman" w:cs="Times New Roman"/>
          <w:sz w:val="24"/>
          <w:szCs w:val="24"/>
        </w:rPr>
        <w:t>. Comprometo-me a respeitar o regulamento do evento.</w:t>
      </w:r>
    </w:p>
    <w:p w14:paraId="6368A58D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Local e Data: _____________________________________________</w:t>
      </w:r>
    </w:p>
    <w:p w14:paraId="40A3F461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Assinatura do Responsável Técnico: ___________________________</w:t>
      </w:r>
    </w:p>
    <w:p w14:paraId="6511C0E1" w14:textId="6CE30520" w:rsidR="003805CE" w:rsidRPr="003805CE" w:rsidRDefault="003805CE" w:rsidP="003805CE">
      <w:pPr>
        <w:spacing w:line="360" w:lineRule="auto"/>
        <w:rPr>
          <w:b/>
          <w:bCs/>
        </w:rPr>
      </w:pPr>
    </w:p>
    <w:p w14:paraId="534D1C8C" w14:textId="0D7433D4" w:rsidR="00552885" w:rsidRDefault="00552885" w:rsidP="00552885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ATLETISMO</w:t>
      </w:r>
      <w:r w:rsidR="00D9050D">
        <w:rPr>
          <w:rFonts w:ascii="Times New Roman" w:hAnsi="Times New Roman" w:cs="Times New Roman"/>
          <w:color w:val="auto"/>
          <w:sz w:val="24"/>
          <w:szCs w:val="24"/>
        </w:rPr>
        <w:t xml:space="preserve"> - ESCOLAR</w:t>
      </w:r>
    </w:p>
    <w:p w14:paraId="504D1202" w14:textId="77777777" w:rsidR="00552885" w:rsidRPr="0032718B" w:rsidRDefault="00552885" w:rsidP="00552885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color w:val="auto"/>
          <w:sz w:val="24"/>
          <w:szCs w:val="24"/>
        </w:rPr>
        <w:t xml:space="preserve">FICHA DE INSCRIÇÃO </w:t>
      </w:r>
    </w:p>
    <w:p w14:paraId="37B8A6D3" w14:textId="77777777" w:rsidR="00552885" w:rsidRPr="0032718B" w:rsidRDefault="00552885" w:rsidP="00552885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Município: ______________________________________________</w:t>
      </w:r>
    </w:p>
    <w:p w14:paraId="41E4CD29" w14:textId="77777777" w:rsidR="00552885" w:rsidRPr="0032718B" w:rsidRDefault="00552885" w:rsidP="00552885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Nome da Entidade/Projeto: ________________________________</w:t>
      </w:r>
    </w:p>
    <w:p w14:paraId="019F75F0" w14:textId="77777777" w:rsidR="00552885" w:rsidRPr="0032718B" w:rsidRDefault="00552885" w:rsidP="00552885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Responsável Técnico: ____________________________________</w:t>
      </w:r>
    </w:p>
    <w:p w14:paraId="5D7C3C12" w14:textId="77777777" w:rsidR="00552885" w:rsidRPr="0032718B" w:rsidRDefault="00552885" w:rsidP="00552885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Telefone/WhatsApp: ______________________________________</w:t>
      </w:r>
    </w:p>
    <w:p w14:paraId="02196E1D" w14:textId="77777777" w:rsidR="00552885" w:rsidRPr="0032718B" w:rsidRDefault="00552885" w:rsidP="00552885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24A1F8DF" w14:textId="77777777" w:rsidR="00552885" w:rsidRDefault="00552885" w:rsidP="00552885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Sexo: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Masculino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74D54E8A" w14:textId="20DB39D7" w:rsidR="00552885" w:rsidRPr="0032718B" w:rsidRDefault="00552885" w:rsidP="00552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</w:t>
      </w:r>
      <w:r w:rsidRPr="0032718B">
        <w:rPr>
          <w:rFonts w:ascii="Times New Roman" w:hAnsi="Times New Roman" w:cs="Times New Roman"/>
          <w:sz w:val="24"/>
          <w:szCs w:val="24"/>
        </w:rPr>
        <w:t xml:space="preserve">: </w:t>
      </w:r>
      <w:r w:rsidRPr="00552885">
        <w:rPr>
          <w:rFonts w:ascii="Times New Roman" w:hAnsi="Times New Roman" w:cs="Times New Roman"/>
          <w:sz w:val="24"/>
          <w:szCs w:val="24"/>
          <w:u w:val="single"/>
        </w:rPr>
        <w:t>ESCOLAR</w:t>
      </w:r>
    </w:p>
    <w:p w14:paraId="3632F893" w14:textId="77777777" w:rsidR="00552885" w:rsidRDefault="00552885" w:rsidP="005528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5CE">
        <w:rPr>
          <w:rFonts w:ascii="Times New Roman" w:hAnsi="Times New Roman" w:cs="Times New Roman"/>
          <w:b/>
          <w:bCs/>
          <w:sz w:val="24"/>
          <w:szCs w:val="24"/>
        </w:rPr>
        <w:t>DADOS DOS ATLETAS</w:t>
      </w:r>
    </w:p>
    <w:tbl>
      <w:tblPr>
        <w:tblStyle w:val="Tabelacomgrade"/>
        <w:tblW w:w="9343" w:type="dxa"/>
        <w:tblInd w:w="-431" w:type="dxa"/>
        <w:tblLook w:val="04A0" w:firstRow="1" w:lastRow="0" w:firstColumn="1" w:lastColumn="0" w:noHBand="0" w:noVBand="1"/>
      </w:tblPr>
      <w:tblGrid>
        <w:gridCol w:w="3910"/>
        <w:gridCol w:w="1817"/>
        <w:gridCol w:w="802"/>
        <w:gridCol w:w="546"/>
        <w:gridCol w:w="636"/>
        <w:gridCol w:w="696"/>
        <w:gridCol w:w="936"/>
      </w:tblGrid>
      <w:tr w:rsidR="00D9050D" w14:paraId="73648072" w14:textId="77777777" w:rsidTr="00D9050D">
        <w:tc>
          <w:tcPr>
            <w:tcW w:w="3910" w:type="dxa"/>
          </w:tcPr>
          <w:p w14:paraId="311F9B11" w14:textId="641E7F21" w:rsidR="00552885" w:rsidRPr="00D9050D" w:rsidRDefault="00552885" w:rsidP="00AB3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5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 Completo</w:t>
            </w:r>
          </w:p>
        </w:tc>
        <w:tc>
          <w:tcPr>
            <w:tcW w:w="1817" w:type="dxa"/>
          </w:tcPr>
          <w:p w14:paraId="248CBA43" w14:textId="07064A49" w:rsidR="00552885" w:rsidRPr="00D9050D" w:rsidRDefault="00552885" w:rsidP="00AB3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5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RG ou CPF</w:t>
            </w:r>
          </w:p>
        </w:tc>
        <w:tc>
          <w:tcPr>
            <w:tcW w:w="802" w:type="dxa"/>
          </w:tcPr>
          <w:p w14:paraId="45D26312" w14:textId="5C2A1377" w:rsidR="00552885" w:rsidRPr="00D9050D" w:rsidRDefault="00552885" w:rsidP="00AB3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5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546" w:type="dxa"/>
          </w:tcPr>
          <w:p w14:paraId="332F955D" w14:textId="57E0C6E3" w:rsidR="00552885" w:rsidRPr="00D9050D" w:rsidRDefault="00552885" w:rsidP="00AB3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5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60m</w:t>
            </w:r>
          </w:p>
        </w:tc>
        <w:tc>
          <w:tcPr>
            <w:tcW w:w="636" w:type="dxa"/>
          </w:tcPr>
          <w:p w14:paraId="4381D2DF" w14:textId="0EA56C6D" w:rsidR="00552885" w:rsidRPr="00D9050D" w:rsidRDefault="00552885" w:rsidP="00AB3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5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100m</w:t>
            </w:r>
          </w:p>
        </w:tc>
        <w:tc>
          <w:tcPr>
            <w:tcW w:w="696" w:type="dxa"/>
          </w:tcPr>
          <w:p w14:paraId="668396CB" w14:textId="4C0862E6" w:rsidR="00552885" w:rsidRPr="00D9050D" w:rsidRDefault="00552885" w:rsidP="00AB3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5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Pelota </w:t>
            </w:r>
          </w:p>
        </w:tc>
        <w:tc>
          <w:tcPr>
            <w:tcW w:w="936" w:type="dxa"/>
          </w:tcPr>
          <w:p w14:paraId="613CC528" w14:textId="0D0781A2" w:rsidR="00552885" w:rsidRPr="00D9050D" w:rsidRDefault="00552885" w:rsidP="00AB34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05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Distância</w:t>
            </w:r>
          </w:p>
        </w:tc>
      </w:tr>
      <w:tr w:rsidR="00D9050D" w14:paraId="6A746E1D" w14:textId="77777777" w:rsidTr="00D9050D">
        <w:tc>
          <w:tcPr>
            <w:tcW w:w="3910" w:type="dxa"/>
          </w:tcPr>
          <w:p w14:paraId="71A08B59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370ED1F0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4E98C0B9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55265F8F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3C2CCF6F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1E1EB10A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1A7A8CB3" w14:textId="77777777" w:rsidR="00552885" w:rsidRDefault="00552885" w:rsidP="00AB3432">
            <w:pPr>
              <w:spacing w:line="360" w:lineRule="auto"/>
              <w:jc w:val="both"/>
            </w:pPr>
          </w:p>
        </w:tc>
      </w:tr>
      <w:tr w:rsidR="00D9050D" w14:paraId="3271B238" w14:textId="77777777" w:rsidTr="00D9050D">
        <w:trPr>
          <w:trHeight w:val="237"/>
        </w:trPr>
        <w:tc>
          <w:tcPr>
            <w:tcW w:w="3910" w:type="dxa"/>
          </w:tcPr>
          <w:p w14:paraId="0FB14C7E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1FD03E37" w14:textId="7E264DFA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12EF7F8D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08FD0736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6E0A64ED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1FCECEC9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5BDFC411" w14:textId="77777777" w:rsidR="00552885" w:rsidRDefault="00552885" w:rsidP="00AB3432">
            <w:pPr>
              <w:spacing w:line="360" w:lineRule="auto"/>
              <w:jc w:val="both"/>
            </w:pPr>
          </w:p>
        </w:tc>
      </w:tr>
      <w:tr w:rsidR="00D9050D" w14:paraId="4CAAC902" w14:textId="77777777" w:rsidTr="00D9050D">
        <w:tc>
          <w:tcPr>
            <w:tcW w:w="3910" w:type="dxa"/>
          </w:tcPr>
          <w:p w14:paraId="4ECED35A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6F8F08B2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5D4D8F2C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037A643A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0963C55D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53972E6A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69DC8A19" w14:textId="77777777" w:rsidR="00552885" w:rsidRDefault="00552885" w:rsidP="00AB3432">
            <w:pPr>
              <w:spacing w:line="360" w:lineRule="auto"/>
              <w:jc w:val="both"/>
            </w:pPr>
          </w:p>
        </w:tc>
      </w:tr>
      <w:tr w:rsidR="00D9050D" w14:paraId="276634D7" w14:textId="77777777" w:rsidTr="00D9050D">
        <w:tc>
          <w:tcPr>
            <w:tcW w:w="3910" w:type="dxa"/>
          </w:tcPr>
          <w:p w14:paraId="4EEE2918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21AB4F9E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441A2854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3A8A06BE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5C3173E6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70382654" w14:textId="77777777" w:rsidR="00552885" w:rsidRDefault="00552885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3523544F" w14:textId="77777777" w:rsidR="00552885" w:rsidRDefault="00552885" w:rsidP="00AB3432">
            <w:pPr>
              <w:spacing w:line="360" w:lineRule="auto"/>
              <w:jc w:val="both"/>
            </w:pPr>
          </w:p>
        </w:tc>
      </w:tr>
      <w:tr w:rsidR="00D9050D" w14:paraId="4EB55314" w14:textId="77777777" w:rsidTr="00D9050D">
        <w:tc>
          <w:tcPr>
            <w:tcW w:w="3910" w:type="dxa"/>
          </w:tcPr>
          <w:p w14:paraId="41817E21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1FD09833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206B98B2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5ACDB908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214055FA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3C2F2B24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7896DD51" w14:textId="77777777" w:rsidR="00D9050D" w:rsidRDefault="00D9050D" w:rsidP="00AB3432">
            <w:pPr>
              <w:spacing w:line="360" w:lineRule="auto"/>
              <w:jc w:val="both"/>
            </w:pPr>
          </w:p>
        </w:tc>
      </w:tr>
      <w:tr w:rsidR="00D9050D" w14:paraId="6327CD78" w14:textId="77777777" w:rsidTr="00D9050D">
        <w:tc>
          <w:tcPr>
            <w:tcW w:w="3910" w:type="dxa"/>
          </w:tcPr>
          <w:p w14:paraId="4E1E94B7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063C1B68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4AF41FF9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127B8055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26F6ED6F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69FF89C6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0B555197" w14:textId="77777777" w:rsidR="00D9050D" w:rsidRDefault="00D9050D" w:rsidP="00AB3432">
            <w:pPr>
              <w:spacing w:line="360" w:lineRule="auto"/>
              <w:jc w:val="both"/>
            </w:pPr>
          </w:p>
        </w:tc>
      </w:tr>
      <w:tr w:rsidR="00D9050D" w14:paraId="15890E7D" w14:textId="77777777" w:rsidTr="00D9050D">
        <w:tc>
          <w:tcPr>
            <w:tcW w:w="3910" w:type="dxa"/>
          </w:tcPr>
          <w:p w14:paraId="45F65F8E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17BCA82D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3B8C74CE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1669CDFE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741043DD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2F087723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72CF4B4F" w14:textId="77777777" w:rsidR="00D9050D" w:rsidRDefault="00D9050D" w:rsidP="00AB3432">
            <w:pPr>
              <w:spacing w:line="360" w:lineRule="auto"/>
              <w:jc w:val="both"/>
            </w:pPr>
          </w:p>
        </w:tc>
      </w:tr>
      <w:tr w:rsidR="00D9050D" w14:paraId="15051212" w14:textId="77777777" w:rsidTr="00D9050D">
        <w:tc>
          <w:tcPr>
            <w:tcW w:w="3910" w:type="dxa"/>
          </w:tcPr>
          <w:p w14:paraId="2564C2A7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258C44B4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11348489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26CD38C3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2A076523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78BFB073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6CE12994" w14:textId="77777777" w:rsidR="00D9050D" w:rsidRDefault="00D9050D" w:rsidP="00AB3432">
            <w:pPr>
              <w:spacing w:line="360" w:lineRule="auto"/>
              <w:jc w:val="both"/>
            </w:pPr>
          </w:p>
        </w:tc>
      </w:tr>
      <w:tr w:rsidR="00D9050D" w14:paraId="376F6B63" w14:textId="77777777" w:rsidTr="00D9050D">
        <w:tc>
          <w:tcPr>
            <w:tcW w:w="3910" w:type="dxa"/>
          </w:tcPr>
          <w:p w14:paraId="690933D8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2116E081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05AF7215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36B85277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584079F8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3C93F7A9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1390DCB3" w14:textId="77777777" w:rsidR="00D9050D" w:rsidRDefault="00D9050D" w:rsidP="00AB3432">
            <w:pPr>
              <w:spacing w:line="360" w:lineRule="auto"/>
              <w:jc w:val="both"/>
            </w:pPr>
          </w:p>
        </w:tc>
      </w:tr>
      <w:tr w:rsidR="00D9050D" w14:paraId="54F35EC4" w14:textId="77777777" w:rsidTr="00D9050D">
        <w:tc>
          <w:tcPr>
            <w:tcW w:w="3910" w:type="dxa"/>
          </w:tcPr>
          <w:p w14:paraId="44162F9B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1817" w:type="dxa"/>
          </w:tcPr>
          <w:p w14:paraId="222D1970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802" w:type="dxa"/>
          </w:tcPr>
          <w:p w14:paraId="3735A625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546" w:type="dxa"/>
          </w:tcPr>
          <w:p w14:paraId="2033A5B8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36" w:type="dxa"/>
          </w:tcPr>
          <w:p w14:paraId="78695A3C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14:paraId="7CB79A31" w14:textId="77777777" w:rsidR="00D9050D" w:rsidRDefault="00D9050D" w:rsidP="00AB3432">
            <w:pPr>
              <w:spacing w:line="360" w:lineRule="auto"/>
              <w:jc w:val="both"/>
            </w:pPr>
          </w:p>
        </w:tc>
        <w:tc>
          <w:tcPr>
            <w:tcW w:w="936" w:type="dxa"/>
          </w:tcPr>
          <w:p w14:paraId="2AA3474F" w14:textId="77777777" w:rsidR="00D9050D" w:rsidRDefault="00D9050D" w:rsidP="00AB3432">
            <w:pPr>
              <w:spacing w:line="360" w:lineRule="auto"/>
              <w:jc w:val="both"/>
            </w:pPr>
          </w:p>
        </w:tc>
      </w:tr>
    </w:tbl>
    <w:p w14:paraId="407CB387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DECLARAÇÃO DO RESPONSÁVEL TÉCNICO</w:t>
      </w:r>
    </w:p>
    <w:p w14:paraId="0B001764" w14:textId="1781DF26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Declaro que as informações acima são verdadeiras, e que os atletas inscritos estão aptos fisicamente e autorizados a participar da 3ª Copa Paradesportiva de Ponta Grossa – modalidade </w:t>
      </w:r>
      <w:r>
        <w:rPr>
          <w:rFonts w:ascii="Times New Roman" w:hAnsi="Times New Roman" w:cs="Times New Roman"/>
          <w:sz w:val="24"/>
          <w:szCs w:val="24"/>
        </w:rPr>
        <w:t>Atletismo</w:t>
      </w:r>
      <w:r w:rsidRPr="0032718B">
        <w:rPr>
          <w:rFonts w:ascii="Times New Roman" w:hAnsi="Times New Roman" w:cs="Times New Roman"/>
          <w:sz w:val="24"/>
          <w:szCs w:val="24"/>
        </w:rPr>
        <w:t>. Comprometo-me a respeitar o regulamento do evento.</w:t>
      </w:r>
    </w:p>
    <w:p w14:paraId="1D8E1D8A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Local e Data: _____________________________________________</w:t>
      </w:r>
    </w:p>
    <w:p w14:paraId="310DF3DC" w14:textId="7F511589" w:rsidR="00D57D09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Assinatura do Responsável Técnico: ___________________________</w:t>
      </w:r>
    </w:p>
    <w:p w14:paraId="6E394055" w14:textId="4286F246" w:rsidR="00D9050D" w:rsidRDefault="00D9050D" w:rsidP="00D9050D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GO</w:t>
      </w:r>
      <w:r>
        <w:rPr>
          <w:rFonts w:ascii="Times New Roman" w:hAnsi="Times New Roman" w:cs="Times New Roman"/>
          <w:color w:val="auto"/>
          <w:sz w:val="24"/>
          <w:szCs w:val="24"/>
        </w:rPr>
        <w:t>LF-7</w:t>
      </w:r>
    </w:p>
    <w:p w14:paraId="2565EB8D" w14:textId="77777777" w:rsidR="00D9050D" w:rsidRPr="0032718B" w:rsidRDefault="00D9050D" w:rsidP="00D9050D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color w:val="auto"/>
          <w:sz w:val="24"/>
          <w:szCs w:val="24"/>
        </w:rPr>
        <w:t xml:space="preserve">FICHA DE INSCRIÇÃO </w:t>
      </w:r>
    </w:p>
    <w:p w14:paraId="520A3EA3" w14:textId="77777777" w:rsidR="00D9050D" w:rsidRPr="0032718B" w:rsidRDefault="00D9050D" w:rsidP="00D9050D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Município: ______________________________________________</w:t>
      </w:r>
    </w:p>
    <w:p w14:paraId="6E11D8D1" w14:textId="77777777" w:rsidR="00D9050D" w:rsidRPr="0032718B" w:rsidRDefault="00D9050D" w:rsidP="00D9050D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Nome da Entidade/Projeto: ________________________________</w:t>
      </w:r>
    </w:p>
    <w:p w14:paraId="3DB7AF74" w14:textId="77777777" w:rsidR="00D9050D" w:rsidRPr="0032718B" w:rsidRDefault="00D9050D" w:rsidP="00D9050D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Responsável Técnico: ____________________________________</w:t>
      </w:r>
    </w:p>
    <w:p w14:paraId="4AD2D3C6" w14:textId="77777777" w:rsidR="00D9050D" w:rsidRPr="0032718B" w:rsidRDefault="00D9050D" w:rsidP="00D9050D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Telefone/WhatsApp: ______________________________________</w:t>
      </w:r>
    </w:p>
    <w:p w14:paraId="15133C95" w14:textId="77777777" w:rsidR="00D9050D" w:rsidRPr="0032718B" w:rsidRDefault="00D9050D" w:rsidP="00D9050D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1E07D7F4" w14:textId="77777777" w:rsidR="00D9050D" w:rsidRPr="0032718B" w:rsidRDefault="00D9050D" w:rsidP="00D9050D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Sexo: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Masculino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2DF46B7B" w14:textId="77777777" w:rsidR="00D9050D" w:rsidRPr="0032718B" w:rsidRDefault="00D9050D" w:rsidP="00D9050D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t>DADOS DOS ATLETAS</w:t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2265"/>
        <w:gridCol w:w="985"/>
      </w:tblGrid>
      <w:tr w:rsidR="00D9050D" w:rsidRPr="0032718B" w14:paraId="7F85D825" w14:textId="77777777" w:rsidTr="00D9050D">
        <w:trPr>
          <w:jc w:val="center"/>
        </w:trPr>
        <w:tc>
          <w:tcPr>
            <w:tcW w:w="5380" w:type="dxa"/>
          </w:tcPr>
          <w:p w14:paraId="14CC1E3C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Nome Completo do Atleta</w:t>
            </w:r>
          </w:p>
        </w:tc>
        <w:tc>
          <w:tcPr>
            <w:tcW w:w="2265" w:type="dxa"/>
          </w:tcPr>
          <w:p w14:paraId="75B0A163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RG ou CPF</w:t>
            </w:r>
          </w:p>
        </w:tc>
        <w:tc>
          <w:tcPr>
            <w:tcW w:w="985" w:type="dxa"/>
          </w:tcPr>
          <w:p w14:paraId="142C38A5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D9050D" w:rsidRPr="0032718B" w14:paraId="72EADA4D" w14:textId="77777777" w:rsidTr="00D9050D">
        <w:trPr>
          <w:jc w:val="center"/>
        </w:trPr>
        <w:tc>
          <w:tcPr>
            <w:tcW w:w="5380" w:type="dxa"/>
          </w:tcPr>
          <w:p w14:paraId="4CC20B36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34F58D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9BD0162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696E7939" w14:textId="77777777" w:rsidTr="00D9050D">
        <w:trPr>
          <w:jc w:val="center"/>
        </w:trPr>
        <w:tc>
          <w:tcPr>
            <w:tcW w:w="5380" w:type="dxa"/>
          </w:tcPr>
          <w:p w14:paraId="20B30394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E9CF878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6F4D3CF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742A930C" w14:textId="77777777" w:rsidTr="00D9050D">
        <w:trPr>
          <w:jc w:val="center"/>
        </w:trPr>
        <w:tc>
          <w:tcPr>
            <w:tcW w:w="5380" w:type="dxa"/>
          </w:tcPr>
          <w:p w14:paraId="6721A314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07A21F1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874CEB4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3EF8937C" w14:textId="77777777" w:rsidTr="00D9050D">
        <w:trPr>
          <w:jc w:val="center"/>
        </w:trPr>
        <w:tc>
          <w:tcPr>
            <w:tcW w:w="5380" w:type="dxa"/>
          </w:tcPr>
          <w:p w14:paraId="6529FCF2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D9C46E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B5174BF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5E574A59" w14:textId="77777777" w:rsidTr="00D9050D">
        <w:trPr>
          <w:jc w:val="center"/>
        </w:trPr>
        <w:tc>
          <w:tcPr>
            <w:tcW w:w="5380" w:type="dxa"/>
          </w:tcPr>
          <w:p w14:paraId="581B4D83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796F8F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FB99A0B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56FE7980" w14:textId="77777777" w:rsidTr="00D9050D">
        <w:trPr>
          <w:jc w:val="center"/>
        </w:trPr>
        <w:tc>
          <w:tcPr>
            <w:tcW w:w="5380" w:type="dxa"/>
          </w:tcPr>
          <w:p w14:paraId="7E0439B0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25FF91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3C9FD12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16E8A053" w14:textId="77777777" w:rsidTr="00D9050D">
        <w:trPr>
          <w:jc w:val="center"/>
        </w:trPr>
        <w:tc>
          <w:tcPr>
            <w:tcW w:w="5380" w:type="dxa"/>
          </w:tcPr>
          <w:p w14:paraId="744DE6C3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B9AB342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8DBE4E3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4C635CD7" w14:textId="77777777" w:rsidTr="00D9050D">
        <w:trPr>
          <w:jc w:val="center"/>
        </w:trPr>
        <w:tc>
          <w:tcPr>
            <w:tcW w:w="5380" w:type="dxa"/>
          </w:tcPr>
          <w:p w14:paraId="5274530A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A27588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A83C683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7D6A2AEB" w14:textId="77777777" w:rsidTr="00D9050D">
        <w:trPr>
          <w:jc w:val="center"/>
        </w:trPr>
        <w:tc>
          <w:tcPr>
            <w:tcW w:w="5380" w:type="dxa"/>
          </w:tcPr>
          <w:p w14:paraId="5D017D4D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30EBD6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8D423B1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25191C57" w14:textId="77777777" w:rsidTr="00D9050D">
        <w:trPr>
          <w:jc w:val="center"/>
        </w:trPr>
        <w:tc>
          <w:tcPr>
            <w:tcW w:w="5380" w:type="dxa"/>
          </w:tcPr>
          <w:p w14:paraId="50DC55A7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CEC3FB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A4145A2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61A99E2C" w14:textId="77777777" w:rsidTr="00D9050D">
        <w:trPr>
          <w:jc w:val="center"/>
        </w:trPr>
        <w:tc>
          <w:tcPr>
            <w:tcW w:w="5380" w:type="dxa"/>
          </w:tcPr>
          <w:p w14:paraId="36C5A3AD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24E64F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DA442F6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47B49E3E" w14:textId="77777777" w:rsidTr="00D9050D">
        <w:trPr>
          <w:jc w:val="center"/>
        </w:trPr>
        <w:tc>
          <w:tcPr>
            <w:tcW w:w="5380" w:type="dxa"/>
          </w:tcPr>
          <w:p w14:paraId="4325F0C6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92C043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5E68623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50D" w:rsidRPr="0032718B" w14:paraId="618BCDFA" w14:textId="77777777" w:rsidTr="00D9050D">
        <w:trPr>
          <w:jc w:val="center"/>
        </w:trPr>
        <w:tc>
          <w:tcPr>
            <w:tcW w:w="5380" w:type="dxa"/>
          </w:tcPr>
          <w:p w14:paraId="77278CD5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352BF30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87D7F5C" w14:textId="77777777" w:rsidR="00D9050D" w:rsidRPr="0032718B" w:rsidRDefault="00D9050D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9DCB1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  <w:t>DECLARAÇÃO DO RESPONSÁVEL TÉCNICO</w:t>
      </w:r>
    </w:p>
    <w:p w14:paraId="37444938" w14:textId="25BCBBB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Declaro que as informações acima são verdadeiras, e que os atletas inscritos estão aptos fisicamente e autorizados a participar da 3ª Copa Paradesportiva de Ponta Grossa – modalidade </w:t>
      </w:r>
      <w:r>
        <w:rPr>
          <w:rFonts w:ascii="Times New Roman" w:hAnsi="Times New Roman" w:cs="Times New Roman"/>
          <w:sz w:val="24"/>
          <w:szCs w:val="24"/>
        </w:rPr>
        <w:t>Golf-7</w:t>
      </w:r>
      <w:r w:rsidRPr="0032718B">
        <w:rPr>
          <w:rFonts w:ascii="Times New Roman" w:hAnsi="Times New Roman" w:cs="Times New Roman"/>
          <w:sz w:val="24"/>
          <w:szCs w:val="24"/>
        </w:rPr>
        <w:t>. Comprometo-me a respeitar o regulamento do evento.</w:t>
      </w:r>
    </w:p>
    <w:p w14:paraId="51B9B7CB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Local e Data: _____________________________________________</w:t>
      </w:r>
    </w:p>
    <w:p w14:paraId="5CCCC767" w14:textId="77777777" w:rsidR="00D9050D" w:rsidRPr="0032718B" w:rsidRDefault="00D9050D" w:rsidP="00D9050D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Assinatura do Responsável Técnico: ___________________________</w:t>
      </w:r>
    </w:p>
    <w:p w14:paraId="102084B8" w14:textId="77777777" w:rsidR="00D9050D" w:rsidRDefault="00D9050D" w:rsidP="00AB3432">
      <w:pPr>
        <w:spacing w:line="360" w:lineRule="auto"/>
        <w:jc w:val="both"/>
      </w:pPr>
    </w:p>
    <w:p w14:paraId="364B900D" w14:textId="77FF6741" w:rsidR="00E4441A" w:rsidRDefault="00E4441A" w:rsidP="00E4441A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SHOWDOWN</w:t>
      </w:r>
    </w:p>
    <w:p w14:paraId="0BE20616" w14:textId="77777777" w:rsidR="00E4441A" w:rsidRPr="0032718B" w:rsidRDefault="00E4441A" w:rsidP="00E4441A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color w:val="auto"/>
          <w:sz w:val="24"/>
          <w:szCs w:val="24"/>
        </w:rPr>
        <w:t xml:space="preserve">FICHA DE INSCRIÇÃO </w:t>
      </w:r>
    </w:p>
    <w:p w14:paraId="791038C7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Município: ______________________________________________</w:t>
      </w:r>
    </w:p>
    <w:p w14:paraId="7E5F32BC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Nome da Entidade/Projeto: ________________________________</w:t>
      </w:r>
    </w:p>
    <w:p w14:paraId="252A4DA9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Responsável Técnico: ____________________________________</w:t>
      </w:r>
    </w:p>
    <w:p w14:paraId="62F20D81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Telefone/WhatsApp: ______________________________________</w:t>
      </w:r>
    </w:p>
    <w:p w14:paraId="7AFD0825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582E5E10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Sexo: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Masculino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05DB77F0" w14:textId="77777777" w:rsidR="00E4441A" w:rsidRPr="0032718B" w:rsidRDefault="00E4441A" w:rsidP="00E4441A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t>DADOS DOS ATLETAS</w:t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409"/>
      </w:tblGrid>
      <w:tr w:rsidR="00E4441A" w:rsidRPr="0032718B" w14:paraId="3005C313" w14:textId="77777777" w:rsidTr="00E4441A">
        <w:trPr>
          <w:jc w:val="center"/>
        </w:trPr>
        <w:tc>
          <w:tcPr>
            <w:tcW w:w="6091" w:type="dxa"/>
          </w:tcPr>
          <w:p w14:paraId="4F94E9C9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Nome Completo do Atleta</w:t>
            </w:r>
          </w:p>
        </w:tc>
        <w:tc>
          <w:tcPr>
            <w:tcW w:w="2409" w:type="dxa"/>
          </w:tcPr>
          <w:p w14:paraId="1ED99552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RG ou CPF</w:t>
            </w:r>
          </w:p>
        </w:tc>
      </w:tr>
      <w:tr w:rsidR="00E4441A" w:rsidRPr="0032718B" w14:paraId="0364A120" w14:textId="77777777" w:rsidTr="00E4441A">
        <w:trPr>
          <w:jc w:val="center"/>
        </w:trPr>
        <w:tc>
          <w:tcPr>
            <w:tcW w:w="6091" w:type="dxa"/>
          </w:tcPr>
          <w:p w14:paraId="681979C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61CB3E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1E7F3B60" w14:textId="77777777" w:rsidTr="00E4441A">
        <w:trPr>
          <w:jc w:val="center"/>
        </w:trPr>
        <w:tc>
          <w:tcPr>
            <w:tcW w:w="6091" w:type="dxa"/>
          </w:tcPr>
          <w:p w14:paraId="4686033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3656D5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0D8B0D3D" w14:textId="77777777" w:rsidTr="00E4441A">
        <w:trPr>
          <w:jc w:val="center"/>
        </w:trPr>
        <w:tc>
          <w:tcPr>
            <w:tcW w:w="6091" w:type="dxa"/>
          </w:tcPr>
          <w:p w14:paraId="121581FB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28452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5F197E3F" w14:textId="77777777" w:rsidTr="00E4441A">
        <w:trPr>
          <w:jc w:val="center"/>
        </w:trPr>
        <w:tc>
          <w:tcPr>
            <w:tcW w:w="6091" w:type="dxa"/>
          </w:tcPr>
          <w:p w14:paraId="2A878792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68BE89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1ECB7BF4" w14:textId="77777777" w:rsidTr="00E4441A">
        <w:trPr>
          <w:jc w:val="center"/>
        </w:trPr>
        <w:tc>
          <w:tcPr>
            <w:tcW w:w="6091" w:type="dxa"/>
          </w:tcPr>
          <w:p w14:paraId="700D2D1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88F03A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22CCF73F" w14:textId="77777777" w:rsidTr="00E4441A">
        <w:trPr>
          <w:jc w:val="center"/>
        </w:trPr>
        <w:tc>
          <w:tcPr>
            <w:tcW w:w="6091" w:type="dxa"/>
          </w:tcPr>
          <w:p w14:paraId="7F5F0F49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DA66F1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4D33B923" w14:textId="77777777" w:rsidTr="00E4441A">
        <w:trPr>
          <w:jc w:val="center"/>
        </w:trPr>
        <w:tc>
          <w:tcPr>
            <w:tcW w:w="6091" w:type="dxa"/>
          </w:tcPr>
          <w:p w14:paraId="2C35E296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425EE6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496B3EBA" w14:textId="77777777" w:rsidTr="00E4441A">
        <w:trPr>
          <w:jc w:val="center"/>
        </w:trPr>
        <w:tc>
          <w:tcPr>
            <w:tcW w:w="6091" w:type="dxa"/>
          </w:tcPr>
          <w:p w14:paraId="5452417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A74714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7AC39B6E" w14:textId="77777777" w:rsidTr="00E4441A">
        <w:trPr>
          <w:jc w:val="center"/>
        </w:trPr>
        <w:tc>
          <w:tcPr>
            <w:tcW w:w="6091" w:type="dxa"/>
          </w:tcPr>
          <w:p w14:paraId="32524F3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B5F58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1C392294" w14:textId="77777777" w:rsidTr="00E4441A">
        <w:trPr>
          <w:jc w:val="center"/>
        </w:trPr>
        <w:tc>
          <w:tcPr>
            <w:tcW w:w="6091" w:type="dxa"/>
          </w:tcPr>
          <w:p w14:paraId="3D2ED547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B8EA9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2D32CEFC" w14:textId="77777777" w:rsidTr="00E4441A">
        <w:trPr>
          <w:jc w:val="center"/>
        </w:trPr>
        <w:tc>
          <w:tcPr>
            <w:tcW w:w="6091" w:type="dxa"/>
          </w:tcPr>
          <w:p w14:paraId="56F0454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EB9D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7521AF2F" w14:textId="77777777" w:rsidTr="00E4441A">
        <w:trPr>
          <w:jc w:val="center"/>
        </w:trPr>
        <w:tc>
          <w:tcPr>
            <w:tcW w:w="6091" w:type="dxa"/>
          </w:tcPr>
          <w:p w14:paraId="113B59C3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EF5ADE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56DA381F" w14:textId="77777777" w:rsidTr="00E4441A">
        <w:trPr>
          <w:jc w:val="center"/>
        </w:trPr>
        <w:tc>
          <w:tcPr>
            <w:tcW w:w="6091" w:type="dxa"/>
          </w:tcPr>
          <w:p w14:paraId="284A9F7A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D4D97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7DDD9" w14:textId="77777777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  <w:t>DECLARAÇÃO DO RESPONSÁVEL TÉCNICO</w:t>
      </w:r>
    </w:p>
    <w:p w14:paraId="1EF6867B" w14:textId="1A65716C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Declaro que as informações acima são verdadeiras, e que os atletas inscritos estão aptos fisicamente e autorizados a participar da 3ª Copa Paradesportiva de Ponta Grossa – modalidade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Showdown</w:t>
      </w:r>
      <w:proofErr w:type="spellEnd"/>
      <w:r w:rsidRPr="0032718B">
        <w:rPr>
          <w:rFonts w:ascii="Times New Roman" w:hAnsi="Times New Roman" w:cs="Times New Roman"/>
          <w:sz w:val="24"/>
          <w:szCs w:val="24"/>
        </w:rPr>
        <w:t>. Comprometo-me a respeitar o regulamento do evento.</w:t>
      </w:r>
    </w:p>
    <w:p w14:paraId="7291DC72" w14:textId="77777777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Local e Data: _____________________________________________</w:t>
      </w:r>
    </w:p>
    <w:p w14:paraId="6EBA1D6B" w14:textId="60C2F15B" w:rsidR="00D9050D" w:rsidRDefault="00E4441A" w:rsidP="00E44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Assinatura do Responsável Técnico: ___________________________</w:t>
      </w:r>
    </w:p>
    <w:p w14:paraId="1F188DD4" w14:textId="77777777" w:rsidR="00E4441A" w:rsidRDefault="00E4441A" w:rsidP="00E44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90CEB" w14:textId="77777777" w:rsidR="00E4441A" w:rsidRDefault="00E4441A" w:rsidP="00E44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2F148" w14:textId="56CD20F9" w:rsidR="00E4441A" w:rsidRDefault="00E4441A" w:rsidP="00E4441A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TÊNIS DE MESA</w:t>
      </w:r>
    </w:p>
    <w:p w14:paraId="02EF4588" w14:textId="77777777" w:rsidR="00E4441A" w:rsidRPr="0032718B" w:rsidRDefault="00E4441A" w:rsidP="00E4441A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color w:val="auto"/>
          <w:sz w:val="24"/>
          <w:szCs w:val="24"/>
        </w:rPr>
        <w:t xml:space="preserve">FICHA DE INSCRIÇÃO </w:t>
      </w:r>
    </w:p>
    <w:p w14:paraId="304B14E0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Município: ______________________________________________</w:t>
      </w:r>
    </w:p>
    <w:p w14:paraId="4B6C9E22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Nome da Entidade/Projeto: ________________________________</w:t>
      </w:r>
    </w:p>
    <w:p w14:paraId="20FB5725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Responsável Técnico: ____________________________________</w:t>
      </w:r>
    </w:p>
    <w:p w14:paraId="654AE348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Telefone/WhatsApp: ______________________________________</w:t>
      </w:r>
    </w:p>
    <w:p w14:paraId="04FE2DE2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2632D9B8" w14:textId="77777777" w:rsidR="00E4441A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Sexo: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Masculino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65A5C573" w14:textId="6B30E032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</w:t>
      </w:r>
      <w:r w:rsidRPr="0032718B">
        <w:rPr>
          <w:rFonts w:ascii="Times New Roman" w:hAnsi="Times New Roman" w:cs="Times New Roman"/>
          <w:sz w:val="24"/>
          <w:szCs w:val="24"/>
        </w:rPr>
        <w:t xml:space="preserve">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Escolar</w:t>
      </w:r>
      <w:r w:rsidRPr="0032718B">
        <w:rPr>
          <w:rFonts w:ascii="Times New Roman" w:hAnsi="Times New Roman" w:cs="Times New Roman"/>
          <w:sz w:val="24"/>
          <w:szCs w:val="24"/>
        </w:rPr>
        <w:t xml:space="preserve">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Adult</w:t>
      </w:r>
      <w:r w:rsidRPr="0032718B">
        <w:rPr>
          <w:rFonts w:ascii="Times New Roman" w:hAnsi="Times New Roman" w:cs="Times New Roman"/>
          <w:sz w:val="24"/>
          <w:szCs w:val="24"/>
        </w:rPr>
        <w:t>o</w:t>
      </w:r>
    </w:p>
    <w:p w14:paraId="07D73E8A" w14:textId="77777777" w:rsidR="00E4441A" w:rsidRPr="0032718B" w:rsidRDefault="00E4441A" w:rsidP="00E4441A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t>DADOS DOS ATLETAS</w:t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2265"/>
        <w:gridCol w:w="985"/>
      </w:tblGrid>
      <w:tr w:rsidR="00E4441A" w:rsidRPr="0032718B" w14:paraId="017B0213" w14:textId="77777777" w:rsidTr="00DE7B7C">
        <w:trPr>
          <w:jc w:val="center"/>
        </w:trPr>
        <w:tc>
          <w:tcPr>
            <w:tcW w:w="5380" w:type="dxa"/>
          </w:tcPr>
          <w:p w14:paraId="6786EDA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Nome Completo do Atleta</w:t>
            </w:r>
          </w:p>
        </w:tc>
        <w:tc>
          <w:tcPr>
            <w:tcW w:w="2265" w:type="dxa"/>
          </w:tcPr>
          <w:p w14:paraId="3E58F2DE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RG ou CPF</w:t>
            </w:r>
          </w:p>
        </w:tc>
        <w:tc>
          <w:tcPr>
            <w:tcW w:w="985" w:type="dxa"/>
          </w:tcPr>
          <w:p w14:paraId="756A1380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E4441A" w:rsidRPr="0032718B" w14:paraId="08742465" w14:textId="77777777" w:rsidTr="00DE7B7C">
        <w:trPr>
          <w:jc w:val="center"/>
        </w:trPr>
        <w:tc>
          <w:tcPr>
            <w:tcW w:w="5380" w:type="dxa"/>
          </w:tcPr>
          <w:p w14:paraId="670B4E05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BCFBB9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811A85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2F71C535" w14:textId="77777777" w:rsidTr="00DE7B7C">
        <w:trPr>
          <w:jc w:val="center"/>
        </w:trPr>
        <w:tc>
          <w:tcPr>
            <w:tcW w:w="5380" w:type="dxa"/>
          </w:tcPr>
          <w:p w14:paraId="6AA4E3CC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2C3F049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1E5FEEE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0A063D79" w14:textId="77777777" w:rsidTr="00DE7B7C">
        <w:trPr>
          <w:jc w:val="center"/>
        </w:trPr>
        <w:tc>
          <w:tcPr>
            <w:tcW w:w="5380" w:type="dxa"/>
          </w:tcPr>
          <w:p w14:paraId="3AA74670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461BC4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2A40951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7663EC98" w14:textId="77777777" w:rsidTr="00DE7B7C">
        <w:trPr>
          <w:jc w:val="center"/>
        </w:trPr>
        <w:tc>
          <w:tcPr>
            <w:tcW w:w="5380" w:type="dxa"/>
          </w:tcPr>
          <w:p w14:paraId="2C7104A7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CC4F44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70999F3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0EDE11C9" w14:textId="77777777" w:rsidTr="00DE7B7C">
        <w:trPr>
          <w:jc w:val="center"/>
        </w:trPr>
        <w:tc>
          <w:tcPr>
            <w:tcW w:w="5380" w:type="dxa"/>
          </w:tcPr>
          <w:p w14:paraId="727883F1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6AB727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D011DB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3C5EC6F1" w14:textId="77777777" w:rsidTr="00DE7B7C">
        <w:trPr>
          <w:jc w:val="center"/>
        </w:trPr>
        <w:tc>
          <w:tcPr>
            <w:tcW w:w="5380" w:type="dxa"/>
          </w:tcPr>
          <w:p w14:paraId="785CFBB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32C347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07A3C0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59D98DAB" w14:textId="77777777" w:rsidTr="00DE7B7C">
        <w:trPr>
          <w:jc w:val="center"/>
        </w:trPr>
        <w:tc>
          <w:tcPr>
            <w:tcW w:w="5380" w:type="dxa"/>
          </w:tcPr>
          <w:p w14:paraId="1B02EDE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6EB041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36CA3EC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18F1DBD8" w14:textId="77777777" w:rsidTr="00DE7B7C">
        <w:trPr>
          <w:jc w:val="center"/>
        </w:trPr>
        <w:tc>
          <w:tcPr>
            <w:tcW w:w="5380" w:type="dxa"/>
          </w:tcPr>
          <w:p w14:paraId="0A1CB96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018DEC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5AE409E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21C8DCF9" w14:textId="77777777" w:rsidTr="00DE7B7C">
        <w:trPr>
          <w:jc w:val="center"/>
        </w:trPr>
        <w:tc>
          <w:tcPr>
            <w:tcW w:w="5380" w:type="dxa"/>
          </w:tcPr>
          <w:p w14:paraId="118BBD45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E8C4B4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4CEEF8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71346430" w14:textId="77777777" w:rsidTr="00DE7B7C">
        <w:trPr>
          <w:jc w:val="center"/>
        </w:trPr>
        <w:tc>
          <w:tcPr>
            <w:tcW w:w="5380" w:type="dxa"/>
          </w:tcPr>
          <w:p w14:paraId="31D213C0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4C77A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7981A44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57690" w14:textId="77777777" w:rsidR="00D57D09" w:rsidRDefault="00D57D09" w:rsidP="00E444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AC106" w14:textId="6E722BC1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DECLARAÇÃO DO RESPONSÁVEL TÉCNICO</w:t>
      </w:r>
    </w:p>
    <w:p w14:paraId="0ECBE497" w14:textId="5CBF53FE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Declaro que as informações acima são verdadeiras, e que os atletas inscritos estão aptos fisicamente e autorizados a participar da 3ª Copa Paradesportiva de Ponta Grossa – modalidade </w:t>
      </w:r>
      <w:r>
        <w:rPr>
          <w:rFonts w:ascii="Times New Roman" w:hAnsi="Times New Roman" w:cs="Times New Roman"/>
          <w:sz w:val="24"/>
          <w:szCs w:val="24"/>
        </w:rPr>
        <w:t>Tênis de mesa</w:t>
      </w:r>
      <w:r w:rsidRPr="0032718B">
        <w:rPr>
          <w:rFonts w:ascii="Times New Roman" w:hAnsi="Times New Roman" w:cs="Times New Roman"/>
          <w:sz w:val="24"/>
          <w:szCs w:val="24"/>
        </w:rPr>
        <w:t>. Comprometo-me a respeitar o regulamento do evento.</w:t>
      </w:r>
    </w:p>
    <w:p w14:paraId="3F0D2D6D" w14:textId="77777777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Local e Data: _____________________________________________</w:t>
      </w:r>
    </w:p>
    <w:p w14:paraId="29D171AE" w14:textId="77948DC1" w:rsidR="00E4441A" w:rsidRDefault="00E4441A" w:rsidP="00E44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Assinatura do Responsável Técnico: ___________________________</w:t>
      </w:r>
    </w:p>
    <w:p w14:paraId="25710271" w14:textId="60D192DE" w:rsidR="00E4441A" w:rsidRDefault="00E4441A" w:rsidP="00E4441A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XADREZ</w:t>
      </w:r>
    </w:p>
    <w:p w14:paraId="7B777C98" w14:textId="77777777" w:rsidR="00E4441A" w:rsidRPr="0032718B" w:rsidRDefault="00E4441A" w:rsidP="00E4441A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color w:val="auto"/>
          <w:sz w:val="24"/>
          <w:szCs w:val="24"/>
        </w:rPr>
        <w:t xml:space="preserve">FICHA DE INSCRIÇÃO </w:t>
      </w:r>
    </w:p>
    <w:p w14:paraId="31F3C15D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Município: ______________________________________________</w:t>
      </w:r>
    </w:p>
    <w:p w14:paraId="6F4DE739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Nome da Entidade/Projeto: ________________________________</w:t>
      </w:r>
    </w:p>
    <w:p w14:paraId="1AAC58C4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Responsável Técnico: ____________________________________</w:t>
      </w:r>
    </w:p>
    <w:p w14:paraId="60D60FC6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Telefone/WhatsApp: ______________________________________</w:t>
      </w:r>
    </w:p>
    <w:p w14:paraId="0F27FE18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0C4B860F" w14:textId="77777777" w:rsidR="00E4441A" w:rsidRDefault="00E4441A" w:rsidP="00E4441A">
      <w:pPr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Sexo: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Masculino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Feminino</w:t>
      </w:r>
    </w:p>
    <w:p w14:paraId="4862AEC9" w14:textId="77777777" w:rsidR="00E4441A" w:rsidRPr="0032718B" w:rsidRDefault="00E4441A" w:rsidP="00E444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</w:t>
      </w:r>
      <w:r w:rsidRPr="0032718B">
        <w:rPr>
          <w:rFonts w:ascii="Times New Roman" w:hAnsi="Times New Roman" w:cs="Times New Roman"/>
          <w:sz w:val="24"/>
          <w:szCs w:val="24"/>
        </w:rPr>
        <w:t xml:space="preserve">: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Escolar</w:t>
      </w:r>
      <w:r w:rsidRPr="0032718B">
        <w:rPr>
          <w:rFonts w:ascii="Times New Roman" w:hAnsi="Times New Roman" w:cs="Times New Roman"/>
          <w:sz w:val="24"/>
          <w:szCs w:val="24"/>
        </w:rPr>
        <w:t xml:space="preserve"> </w:t>
      </w:r>
      <w:r w:rsidRPr="0032718B">
        <w:rPr>
          <w:rFonts w:ascii="Segoe UI Symbol" w:hAnsi="Segoe UI Symbol" w:cs="Segoe UI Symbol"/>
          <w:sz w:val="24"/>
          <w:szCs w:val="24"/>
        </w:rPr>
        <w:t>☐</w:t>
      </w:r>
      <w:r w:rsidRPr="0032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Adult</w:t>
      </w:r>
      <w:r w:rsidRPr="0032718B">
        <w:rPr>
          <w:rFonts w:ascii="Times New Roman" w:hAnsi="Times New Roman" w:cs="Times New Roman"/>
          <w:sz w:val="24"/>
          <w:szCs w:val="24"/>
        </w:rPr>
        <w:t>o</w:t>
      </w:r>
    </w:p>
    <w:p w14:paraId="0CD83DD9" w14:textId="77777777" w:rsidR="00E4441A" w:rsidRPr="0032718B" w:rsidRDefault="00E4441A" w:rsidP="00E4441A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t>DADOS DOS ATLETAS</w:t>
      </w:r>
      <w:r w:rsidRPr="0032718B">
        <w:rPr>
          <w:rFonts w:ascii="Times New Roman" w:hAnsi="Times New Roman" w:cs="Times New Roman"/>
          <w:color w:val="auto"/>
          <w:sz w:val="24"/>
          <w:szCs w:val="24"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2265"/>
        <w:gridCol w:w="985"/>
      </w:tblGrid>
      <w:tr w:rsidR="00E4441A" w:rsidRPr="0032718B" w14:paraId="2ED5561C" w14:textId="77777777" w:rsidTr="00DE7B7C">
        <w:trPr>
          <w:jc w:val="center"/>
        </w:trPr>
        <w:tc>
          <w:tcPr>
            <w:tcW w:w="5380" w:type="dxa"/>
          </w:tcPr>
          <w:p w14:paraId="5EC965BA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Nome Completo do Atleta</w:t>
            </w:r>
          </w:p>
        </w:tc>
        <w:tc>
          <w:tcPr>
            <w:tcW w:w="2265" w:type="dxa"/>
          </w:tcPr>
          <w:p w14:paraId="6F507DB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RG ou CPF</w:t>
            </w:r>
          </w:p>
        </w:tc>
        <w:tc>
          <w:tcPr>
            <w:tcW w:w="985" w:type="dxa"/>
          </w:tcPr>
          <w:p w14:paraId="7DF4AE72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8B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E4441A" w:rsidRPr="0032718B" w14:paraId="63E5B48D" w14:textId="77777777" w:rsidTr="00DE7B7C">
        <w:trPr>
          <w:jc w:val="center"/>
        </w:trPr>
        <w:tc>
          <w:tcPr>
            <w:tcW w:w="5380" w:type="dxa"/>
          </w:tcPr>
          <w:p w14:paraId="49552C0A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3875A7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AA76BF6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63CDBB26" w14:textId="77777777" w:rsidTr="00DE7B7C">
        <w:trPr>
          <w:jc w:val="center"/>
        </w:trPr>
        <w:tc>
          <w:tcPr>
            <w:tcW w:w="5380" w:type="dxa"/>
          </w:tcPr>
          <w:p w14:paraId="7E4C6C8C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2334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86C74E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375C05C4" w14:textId="77777777" w:rsidTr="00DE7B7C">
        <w:trPr>
          <w:jc w:val="center"/>
        </w:trPr>
        <w:tc>
          <w:tcPr>
            <w:tcW w:w="5380" w:type="dxa"/>
          </w:tcPr>
          <w:p w14:paraId="66919CF5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B3F6261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9AE1B59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38E45E18" w14:textId="77777777" w:rsidTr="00DE7B7C">
        <w:trPr>
          <w:jc w:val="center"/>
        </w:trPr>
        <w:tc>
          <w:tcPr>
            <w:tcW w:w="5380" w:type="dxa"/>
          </w:tcPr>
          <w:p w14:paraId="60560146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7BC8CC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4DD3294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486E5D4E" w14:textId="77777777" w:rsidTr="00DE7B7C">
        <w:trPr>
          <w:jc w:val="center"/>
        </w:trPr>
        <w:tc>
          <w:tcPr>
            <w:tcW w:w="5380" w:type="dxa"/>
          </w:tcPr>
          <w:p w14:paraId="2BFA8082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20C122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79E2140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5A6AFDD2" w14:textId="77777777" w:rsidTr="00DE7B7C">
        <w:trPr>
          <w:jc w:val="center"/>
        </w:trPr>
        <w:tc>
          <w:tcPr>
            <w:tcW w:w="5380" w:type="dxa"/>
          </w:tcPr>
          <w:p w14:paraId="4CFE56F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5C506C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4862CA0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6963A660" w14:textId="77777777" w:rsidTr="00DE7B7C">
        <w:trPr>
          <w:jc w:val="center"/>
        </w:trPr>
        <w:tc>
          <w:tcPr>
            <w:tcW w:w="5380" w:type="dxa"/>
          </w:tcPr>
          <w:p w14:paraId="55983954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DC35C3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A076968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29B3FFF6" w14:textId="77777777" w:rsidTr="00DE7B7C">
        <w:trPr>
          <w:jc w:val="center"/>
        </w:trPr>
        <w:tc>
          <w:tcPr>
            <w:tcW w:w="5380" w:type="dxa"/>
          </w:tcPr>
          <w:p w14:paraId="2EF2AAC9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E8EA8CD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31EE9AC3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355EE240" w14:textId="77777777" w:rsidTr="00DE7B7C">
        <w:trPr>
          <w:jc w:val="center"/>
        </w:trPr>
        <w:tc>
          <w:tcPr>
            <w:tcW w:w="5380" w:type="dxa"/>
          </w:tcPr>
          <w:p w14:paraId="796F4107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C1EA061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DFB865F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573B1ECF" w14:textId="77777777" w:rsidTr="00DE7B7C">
        <w:trPr>
          <w:jc w:val="center"/>
        </w:trPr>
        <w:tc>
          <w:tcPr>
            <w:tcW w:w="5380" w:type="dxa"/>
          </w:tcPr>
          <w:p w14:paraId="141A6EEB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51DF3A7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919360A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1A" w:rsidRPr="0032718B" w14:paraId="2C83B436" w14:textId="77777777" w:rsidTr="00DE7B7C">
        <w:trPr>
          <w:jc w:val="center"/>
        </w:trPr>
        <w:tc>
          <w:tcPr>
            <w:tcW w:w="5380" w:type="dxa"/>
          </w:tcPr>
          <w:p w14:paraId="1219CABC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283587B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03E6136B" w14:textId="77777777" w:rsidR="00E4441A" w:rsidRPr="0032718B" w:rsidRDefault="00E4441A" w:rsidP="00DE7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2D8DE" w14:textId="77777777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br/>
        <w:t>DECLARAÇÃO DO RESPONSÁVEL TÉCNICO</w:t>
      </w:r>
    </w:p>
    <w:p w14:paraId="38A6754C" w14:textId="2BB30656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 xml:space="preserve">Declaro que as informações acima são verdadeiras, e que os atletas inscritos estão aptos fisicamente e autorizados a participar da 3ª Copa Paradesportiva de Ponta Grossa – modalidade </w:t>
      </w:r>
      <w:r>
        <w:rPr>
          <w:rFonts w:ascii="Times New Roman" w:hAnsi="Times New Roman" w:cs="Times New Roman"/>
          <w:sz w:val="24"/>
          <w:szCs w:val="24"/>
        </w:rPr>
        <w:t>Xadrez</w:t>
      </w:r>
      <w:r w:rsidRPr="0032718B">
        <w:rPr>
          <w:rFonts w:ascii="Times New Roman" w:hAnsi="Times New Roman" w:cs="Times New Roman"/>
          <w:sz w:val="24"/>
          <w:szCs w:val="24"/>
        </w:rPr>
        <w:t>. Comprometo-me a respeitar o regulamento do evento.</w:t>
      </w:r>
    </w:p>
    <w:p w14:paraId="64EEA45F" w14:textId="77777777" w:rsidR="00E4441A" w:rsidRPr="0032718B" w:rsidRDefault="00E4441A" w:rsidP="00E4441A">
      <w:pPr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Local e Data: _____________________________________________</w:t>
      </w:r>
    </w:p>
    <w:p w14:paraId="46D73224" w14:textId="0E06E2EB" w:rsidR="00E4441A" w:rsidRDefault="00E4441A" w:rsidP="00E44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8B">
        <w:rPr>
          <w:rFonts w:ascii="Times New Roman" w:hAnsi="Times New Roman" w:cs="Times New Roman"/>
          <w:sz w:val="24"/>
          <w:szCs w:val="24"/>
        </w:rPr>
        <w:t>Assinatura do Responsável Técnico: ___________________________</w:t>
      </w:r>
    </w:p>
    <w:p w14:paraId="755A54B8" w14:textId="77777777" w:rsidR="00E4441A" w:rsidRDefault="00E4441A" w:rsidP="00E4441A">
      <w:pPr>
        <w:spacing w:line="360" w:lineRule="auto"/>
        <w:jc w:val="both"/>
      </w:pPr>
    </w:p>
    <w:sectPr w:rsidR="00E4441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303AE" w14:textId="77777777" w:rsidR="000D4543" w:rsidRDefault="000D4543" w:rsidP="009C692E">
      <w:pPr>
        <w:spacing w:after="0" w:line="240" w:lineRule="auto"/>
      </w:pPr>
      <w:r>
        <w:separator/>
      </w:r>
    </w:p>
  </w:endnote>
  <w:endnote w:type="continuationSeparator" w:id="0">
    <w:p w14:paraId="48B65EBF" w14:textId="77777777" w:rsidR="000D4543" w:rsidRDefault="000D4543" w:rsidP="009C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CDDB4" w14:textId="77777777" w:rsidR="000D4543" w:rsidRDefault="000D4543" w:rsidP="009C692E">
      <w:pPr>
        <w:spacing w:after="0" w:line="240" w:lineRule="auto"/>
      </w:pPr>
      <w:r>
        <w:separator/>
      </w:r>
    </w:p>
  </w:footnote>
  <w:footnote w:type="continuationSeparator" w:id="0">
    <w:p w14:paraId="4FC98036" w14:textId="77777777" w:rsidR="000D4543" w:rsidRDefault="000D4543" w:rsidP="009C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6A9B" w14:textId="0936F933" w:rsidR="009C692E" w:rsidRDefault="009C692E">
    <w:pPr>
      <w:pStyle w:val="Cabealho"/>
    </w:pPr>
    <w:r>
      <w:rPr>
        <w:noProof/>
      </w:rPr>
      <w:drawing>
        <wp:inline distT="0" distB="0" distL="0" distR="0" wp14:anchorId="1D02E1B0" wp14:editId="497C2AC7">
          <wp:extent cx="1428750" cy="452768"/>
          <wp:effectExtent l="0" t="0" r="0" b="4445"/>
          <wp:docPr id="8759043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904336" name="Imagem 8759043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309" cy="47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4493"/>
        </w:tabs>
        <w:ind w:left="4493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E7DA7"/>
    <w:multiLevelType w:val="hybridMultilevel"/>
    <w:tmpl w:val="FFC6D55A"/>
    <w:lvl w:ilvl="0" w:tplc="E6A27AF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7792A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1" w15:restartNumberingAfterBreak="0">
    <w:nsid w:val="0CC2246B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2" w15:restartNumberingAfterBreak="0">
    <w:nsid w:val="0E88225F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3" w15:restartNumberingAfterBreak="0">
    <w:nsid w:val="11FA5EA7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4" w15:restartNumberingAfterBreak="0">
    <w:nsid w:val="1E4F774C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5" w15:restartNumberingAfterBreak="0">
    <w:nsid w:val="207F550D"/>
    <w:multiLevelType w:val="multilevel"/>
    <w:tmpl w:val="3BB612F4"/>
    <w:lvl w:ilvl="0">
      <w:numFmt w:val="bullet"/>
      <w:lvlText w:val=""/>
      <w:lvlJc w:val="left"/>
      <w:pPr>
        <w:ind w:left="686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6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3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C261FA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7" w15:restartNumberingAfterBreak="0">
    <w:nsid w:val="49B866C3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8" w15:restartNumberingAfterBreak="0">
    <w:nsid w:val="51C656D1"/>
    <w:multiLevelType w:val="multilevel"/>
    <w:tmpl w:val="D15685C4"/>
    <w:lvl w:ilvl="0">
      <w:numFmt w:val="bullet"/>
      <w:lvlText w:val=""/>
      <w:lvlJc w:val="left"/>
      <w:pPr>
        <w:ind w:left="686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6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3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0C4461"/>
    <w:multiLevelType w:val="multilevel"/>
    <w:tmpl w:val="E42860CC"/>
    <w:lvl w:ilvl="0">
      <w:start w:val="1"/>
      <w:numFmt w:val="bullet"/>
      <w:lvlText w:val="•"/>
      <w:lvlJc w:val="left"/>
      <w:pPr>
        <w:ind w:left="1067" w:hanging="106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936" w:hanging="293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656" w:hanging="36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376" w:hanging="437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5096" w:hanging="50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816" w:hanging="58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36" w:hanging="653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7256" w:hanging="72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976" w:hanging="79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664649D7"/>
    <w:multiLevelType w:val="multilevel"/>
    <w:tmpl w:val="05468D80"/>
    <w:lvl w:ilvl="0">
      <w:start w:val="1"/>
      <w:numFmt w:val="bullet"/>
      <w:lvlText w:val="•"/>
      <w:lvlJc w:val="left"/>
      <w:pPr>
        <w:ind w:left="504" w:hanging="5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04" w:hanging="170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24" w:hanging="24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44" w:hanging="314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64" w:hanging="38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84" w:hanging="45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04" w:hanging="530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24" w:hanging="60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44" w:hanging="674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 w15:restartNumberingAfterBreak="0">
    <w:nsid w:val="7DBC6242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2" w15:restartNumberingAfterBreak="0">
    <w:nsid w:val="7F5F37C9"/>
    <w:multiLevelType w:val="singleLevel"/>
    <w:tmpl w:val="B856684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 w16cid:durableId="389693920">
    <w:abstractNumId w:val="8"/>
  </w:num>
  <w:num w:numId="2" w16cid:durableId="1608077018">
    <w:abstractNumId w:val="6"/>
  </w:num>
  <w:num w:numId="3" w16cid:durableId="1011641319">
    <w:abstractNumId w:val="5"/>
  </w:num>
  <w:num w:numId="4" w16cid:durableId="415253264">
    <w:abstractNumId w:val="4"/>
  </w:num>
  <w:num w:numId="5" w16cid:durableId="1428190893">
    <w:abstractNumId w:val="7"/>
  </w:num>
  <w:num w:numId="6" w16cid:durableId="76363037">
    <w:abstractNumId w:val="3"/>
  </w:num>
  <w:num w:numId="7" w16cid:durableId="1200430678">
    <w:abstractNumId w:val="2"/>
  </w:num>
  <w:num w:numId="8" w16cid:durableId="1451128849">
    <w:abstractNumId w:val="1"/>
  </w:num>
  <w:num w:numId="9" w16cid:durableId="1870990980">
    <w:abstractNumId w:val="0"/>
  </w:num>
  <w:num w:numId="10" w16cid:durableId="1285887430">
    <w:abstractNumId w:val="19"/>
  </w:num>
  <w:num w:numId="11" w16cid:durableId="607733335">
    <w:abstractNumId w:val="20"/>
  </w:num>
  <w:num w:numId="12" w16cid:durableId="1730881406">
    <w:abstractNumId w:val="15"/>
  </w:num>
  <w:num w:numId="13" w16cid:durableId="467824818">
    <w:abstractNumId w:val="18"/>
  </w:num>
  <w:num w:numId="14" w16cid:durableId="1055544070">
    <w:abstractNumId w:val="21"/>
  </w:num>
  <w:num w:numId="15" w16cid:durableId="464590640">
    <w:abstractNumId w:val="14"/>
  </w:num>
  <w:num w:numId="16" w16cid:durableId="1824004220">
    <w:abstractNumId w:val="17"/>
  </w:num>
  <w:num w:numId="17" w16cid:durableId="1179779086">
    <w:abstractNumId w:val="10"/>
  </w:num>
  <w:num w:numId="18" w16cid:durableId="1127628874">
    <w:abstractNumId w:val="16"/>
  </w:num>
  <w:num w:numId="19" w16cid:durableId="774786870">
    <w:abstractNumId w:val="13"/>
  </w:num>
  <w:num w:numId="20" w16cid:durableId="1347247830">
    <w:abstractNumId w:val="12"/>
  </w:num>
  <w:num w:numId="21" w16cid:durableId="369304964">
    <w:abstractNumId w:val="11"/>
  </w:num>
  <w:num w:numId="22" w16cid:durableId="1620912606">
    <w:abstractNumId w:val="22"/>
  </w:num>
  <w:num w:numId="23" w16cid:durableId="11513652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465"/>
    <w:rsid w:val="00051F0F"/>
    <w:rsid w:val="00055DC3"/>
    <w:rsid w:val="0006063C"/>
    <w:rsid w:val="000D4543"/>
    <w:rsid w:val="00106C0A"/>
    <w:rsid w:val="00116D67"/>
    <w:rsid w:val="001407AE"/>
    <w:rsid w:val="0015074B"/>
    <w:rsid w:val="00164881"/>
    <w:rsid w:val="00180F53"/>
    <w:rsid w:val="001943BE"/>
    <w:rsid w:val="001E45F8"/>
    <w:rsid w:val="001E7675"/>
    <w:rsid w:val="002100DF"/>
    <w:rsid w:val="00211BBE"/>
    <w:rsid w:val="00244C5A"/>
    <w:rsid w:val="00250D14"/>
    <w:rsid w:val="00273C7C"/>
    <w:rsid w:val="0029639D"/>
    <w:rsid w:val="00301FFA"/>
    <w:rsid w:val="00326F90"/>
    <w:rsid w:val="0032718B"/>
    <w:rsid w:val="003805CE"/>
    <w:rsid w:val="003A24F7"/>
    <w:rsid w:val="003C25C3"/>
    <w:rsid w:val="003D2912"/>
    <w:rsid w:val="004052FA"/>
    <w:rsid w:val="004070AF"/>
    <w:rsid w:val="004A38F6"/>
    <w:rsid w:val="004C7524"/>
    <w:rsid w:val="00526D75"/>
    <w:rsid w:val="00552885"/>
    <w:rsid w:val="005537D0"/>
    <w:rsid w:val="00566AD4"/>
    <w:rsid w:val="005F0E0A"/>
    <w:rsid w:val="00607E91"/>
    <w:rsid w:val="006210DD"/>
    <w:rsid w:val="0065188F"/>
    <w:rsid w:val="006A082F"/>
    <w:rsid w:val="006A78B6"/>
    <w:rsid w:val="007976AF"/>
    <w:rsid w:val="00836951"/>
    <w:rsid w:val="00867499"/>
    <w:rsid w:val="00871EE6"/>
    <w:rsid w:val="00886D92"/>
    <w:rsid w:val="008F0923"/>
    <w:rsid w:val="008F3AD8"/>
    <w:rsid w:val="009178CE"/>
    <w:rsid w:val="00972092"/>
    <w:rsid w:val="009744E1"/>
    <w:rsid w:val="00980151"/>
    <w:rsid w:val="009A2181"/>
    <w:rsid w:val="009A70BF"/>
    <w:rsid w:val="009C692E"/>
    <w:rsid w:val="009E68B1"/>
    <w:rsid w:val="009F33FF"/>
    <w:rsid w:val="00AA1D8D"/>
    <w:rsid w:val="00AB3432"/>
    <w:rsid w:val="00AD5300"/>
    <w:rsid w:val="00AF163B"/>
    <w:rsid w:val="00B04F6F"/>
    <w:rsid w:val="00B47730"/>
    <w:rsid w:val="00BE6258"/>
    <w:rsid w:val="00BF183E"/>
    <w:rsid w:val="00C0529E"/>
    <w:rsid w:val="00C23C3F"/>
    <w:rsid w:val="00C5241C"/>
    <w:rsid w:val="00C66C60"/>
    <w:rsid w:val="00CA3B90"/>
    <w:rsid w:val="00CB0664"/>
    <w:rsid w:val="00CF3101"/>
    <w:rsid w:val="00D02694"/>
    <w:rsid w:val="00D355BA"/>
    <w:rsid w:val="00D57D09"/>
    <w:rsid w:val="00D75C51"/>
    <w:rsid w:val="00D9050D"/>
    <w:rsid w:val="00DA4589"/>
    <w:rsid w:val="00DD2CEF"/>
    <w:rsid w:val="00DE3FB4"/>
    <w:rsid w:val="00E4441A"/>
    <w:rsid w:val="00E82B3F"/>
    <w:rsid w:val="00ED7B26"/>
    <w:rsid w:val="00EE1095"/>
    <w:rsid w:val="00EE4433"/>
    <w:rsid w:val="00F04EDA"/>
    <w:rsid w:val="00F30EC3"/>
    <w:rsid w:val="00F90BD9"/>
    <w:rsid w:val="00F9552B"/>
    <w:rsid w:val="00FA4D02"/>
    <w:rsid w:val="00FC693F"/>
    <w:rsid w:val="00FD5169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B83123"/>
  <w14:defaultImageDpi w14:val="330"/>
  <w15:docId w15:val="{F47128FA-AE17-470A-BBC7-E13C267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implesTabela1">
    <w:name w:val="Plain Table 1"/>
    <w:basedOn w:val="Tabelanormal"/>
    <w:uiPriority w:val="99"/>
    <w:rsid w:val="00D355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3442</Words>
  <Characters>18591</Characters>
  <Application>Microsoft Office Word</Application>
  <DocSecurity>0</DocSecurity>
  <Lines>154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bruno scheffer</cp:lastModifiedBy>
  <cp:revision>59</cp:revision>
  <dcterms:created xsi:type="dcterms:W3CDTF">2025-05-28T20:13:00Z</dcterms:created>
  <dcterms:modified xsi:type="dcterms:W3CDTF">2025-06-04T19:01:00Z</dcterms:modified>
  <cp:category/>
</cp:coreProperties>
</file>